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检索日期：2026-05-27 | GitHub Actions 自动生成</w:t>
      </w:r>
    </w:p>
    <w:p>
      <w:pPr>
        <w:pStyle w:val="Heading1"/>
      </w:pPr>
      <w:r>
        <w:t>今日总览</w:t>
      </w:r>
    </w:p>
    <w:p>
      <w:r>
        <w:rPr>
          <w:rFonts w:ascii="Microsoft YaHei" w:hAnsi="Microsoft YaHei" w:eastAsia="Microsoft YaHei"/>
        </w:rPr>
        <w:t>历史去重后本期保留 41 篇。排序规则：Nature/Science 系列优先，其余重点期刊按影响力和主题相关性排序。</w:t>
      </w:r>
    </w:p>
    <w:p>
      <w:pPr>
        <w:pStyle w:val="Heading1"/>
      </w:pPr>
      <w:r>
        <w:t>论文速读</w:t>
      </w:r>
    </w:p>
    <w:p>
      <w:pPr>
        <w:pStyle w:val="Heading2"/>
      </w:pPr>
      <w:r>
        <w:t>Nature 系列</w:t>
      </w:r>
    </w:p>
    <w:p>
      <w:pPr>
        <w:pStyle w:val="Heading3"/>
      </w:pPr>
      <w:r>
        <w:rPr>
          <w:rFonts w:ascii="Microsoft YaHei" w:hAnsi="Microsoft YaHei" w:eastAsia="Microsoft YaHei"/>
          <w:b/>
        </w:rPr>
        <w:t>1. Biochemical remodelling of phytoplankton cell composition under climate change</w:t>
      </w:r>
    </w:p>
    <w:p>
      <w:r>
        <w:rPr>
          <w:rFonts w:ascii="Microsoft YaHei" w:hAnsi="Microsoft YaHei" w:eastAsia="Microsoft YaHei"/>
          <w:color w:val="55697D"/>
          <w:sz w:val="18"/>
        </w:rPr>
        <w:t>作者：Shlomit Sharoni; Keisuke Inomura; Stephanie Dutkiewicz; Oliver Jahn; Zoe V. Finkel; Andrew Irwin; Mohammad M. Amirian; Erwan Monier; et al.</w:t>
      </w:r>
    </w:p>
    <w:p>
      <w:r>
        <w:rPr>
          <w:rFonts w:ascii="Microsoft YaHei" w:hAnsi="Microsoft YaHei" w:eastAsia="Microsoft YaHei"/>
          <w:color w:val="55697D"/>
          <w:sz w:val="18"/>
        </w:rPr>
        <w:t>期刊：Nature Climate Change</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DOI：10.1038/s41558-026-02598-w</w:t>
      </w:r>
    </w:p>
    <w:p>
      <w:r>
        <w:rPr>
          <w:rFonts w:ascii="Microsoft YaHei" w:hAnsi="Microsoft YaHei" w:eastAsia="Microsoft YaHei"/>
          <w:b/>
          <w:sz w:val="19"/>
        </w:rPr>
        <w:t>关键词：phytoplankton; stoichiometry; carbon pump</w:t>
      </w:r>
    </w:p>
    <w:p>
      <w:r>
        <w:rPr>
          <w:rFonts w:ascii="Microsoft YaHei" w:hAnsi="Microsoft YaHei" w:eastAsia="Microsoft YaHei"/>
        </w:rPr>
        <w:t>这项研究把浮游植物细胞组成放到气候变化背景下重新审视，而不是只把叶绿素或生物量当作固定指标。它结合气候变化情景、浮游植物生理特征和细胞化学计量关系，分析碳、营养盐和色素配置如何随环境改变。研究重点是判断变暖和环境压力是否会改变细胞内部的元素分配，从而影响初级生产和碳固定效率。结果强调，浮游植物的生化重塑可能改变海洋碳泵中“单位生物量对应多少碳”的解释。它对用海色、BGC-Argo 或生态模型推断碳循环变化很有帮助。</w:t>
      </w:r>
    </w:p>
    <w:p>
      <w:r>
        <w:rPr>
          <w:rFonts w:ascii="Microsoft YaHei" w:hAnsi="Microsoft YaHei" w:eastAsia="Microsoft YaHei"/>
          <w:color w:val="0563C1"/>
          <w:sz w:val="18"/>
        </w:rPr>
        <w:t>链接：https://www.nature.com/articles/s41558-026-02598-w</w:t>
      </w:r>
    </w:p>
    <w:p>
      <w:pPr>
        <w:pStyle w:val="Heading3"/>
      </w:pPr>
      <w:r>
        <w:rPr>
          <w:rFonts w:ascii="Microsoft YaHei" w:hAnsi="Microsoft YaHei" w:eastAsia="Microsoft YaHei"/>
          <w:b/>
        </w:rPr>
        <w:t>2. BGC-Argo float reveals shifts in nitrogen-carbon cycling in an oxygen-deficient zone</w:t>
      </w:r>
    </w:p>
    <w:p>
      <w:r>
        <w:rPr>
          <w:rFonts w:ascii="Microsoft YaHei" w:hAnsi="Microsoft YaHei" w:eastAsia="Microsoft YaHei"/>
          <w:color w:val="55697D"/>
          <w:sz w:val="18"/>
        </w:rPr>
        <w:t>作者：Mariana B. Bif; Colette Kelly; Mark A. Altabet; Annie Bourbonnais; Claire Elbon; Edgart Flores; Alanna Mnich; Josh Plant; et al.</w:t>
      </w:r>
    </w:p>
    <w:p>
      <w:r>
        <w:rPr>
          <w:rFonts w:ascii="Microsoft YaHei" w:hAnsi="Microsoft YaHei" w:eastAsia="Microsoft YaHei"/>
          <w:color w:val="55697D"/>
          <w:sz w:val="18"/>
        </w:rPr>
        <w:t>期刊：Communications Earth &amp; Environment</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DOI：10.1038/s43247-026-03410-5</w:t>
      </w:r>
    </w:p>
    <w:p>
      <w:r>
        <w:rPr>
          <w:rFonts w:ascii="Microsoft YaHei" w:hAnsi="Microsoft YaHei" w:eastAsia="Microsoft YaHei"/>
          <w:b/>
          <w:sz w:val="19"/>
        </w:rPr>
        <w:t>关键词：BGC-Argo; microbial carbon; nitrogen cycling; ODZ</w:t>
      </w:r>
    </w:p>
    <w:p>
      <w:r>
        <w:rPr>
          <w:rFonts w:ascii="Microsoft YaHei" w:hAnsi="Microsoft YaHei" w:eastAsia="Microsoft YaHei"/>
        </w:rPr>
        <w:t>这项研究利用 BGC-Argo 浮标在氧亏区获得的剖面观测来追踪氮循环和碳循环的共同变化。数据的价值在于它能同时提供垂向结构和生物地球化学状态，而不是只看表层信号。研究分析了氧亏环境中氮相关过程与碳固定、转化或输出之间的联系。结果显示，氧亏区内部的氮-碳耦合会随水团和垂向条件发生变化。它对理解低氧海域的微生物碳过程、营养盐限制和 BGC-Argo 观测应用很有价值。</w:t>
      </w:r>
    </w:p>
    <w:p>
      <w:r>
        <w:rPr>
          <w:rFonts w:ascii="Microsoft YaHei" w:hAnsi="Microsoft YaHei" w:eastAsia="Microsoft YaHei"/>
          <w:color w:val="0563C1"/>
          <w:sz w:val="18"/>
        </w:rPr>
        <w:t>链接：https://www.nature.com/articles/s43247-026-03410-5</w:t>
      </w:r>
    </w:p>
    <w:p>
      <w:pPr>
        <w:pStyle w:val="Heading3"/>
      </w:pPr>
      <w:r>
        <w:rPr>
          <w:rFonts w:ascii="Microsoft YaHei" w:hAnsi="Microsoft YaHei" w:eastAsia="Microsoft YaHei"/>
          <w:b/>
        </w:rPr>
        <w:t>3. Global declines in net primary production in the ocean color era</w:t>
      </w:r>
    </w:p>
    <w:p>
      <w:r>
        <w:rPr>
          <w:rFonts w:ascii="Microsoft YaHei" w:hAnsi="Microsoft YaHei" w:eastAsia="Microsoft YaHei"/>
          <w:color w:val="55697D"/>
          <w:sz w:val="18"/>
        </w:rPr>
        <w:t>作者：Greg M. Silsbe; James Fox; Toby K. Westberry; Kimberly H. Halsey</w:t>
      </w:r>
    </w:p>
    <w:p>
      <w:r>
        <w:rPr>
          <w:rFonts w:ascii="Microsoft YaHei" w:hAnsi="Microsoft YaHei" w:eastAsia="Microsoft YaHei"/>
          <w:color w:val="55697D"/>
          <w:sz w:val="18"/>
        </w:rPr>
        <w:t>期刊：Nature Communications</w:t>
      </w:r>
    </w:p>
    <w:p>
      <w:r>
        <w:rPr>
          <w:rFonts w:ascii="Microsoft YaHei" w:hAnsi="Microsoft YaHei" w:eastAsia="Microsoft YaHei"/>
          <w:color w:val="55697D"/>
          <w:sz w:val="18"/>
        </w:rPr>
        <w:t>发表月份：2025-07</w:t>
      </w:r>
    </w:p>
    <w:p>
      <w:r>
        <w:rPr>
          <w:rFonts w:ascii="Microsoft YaHei" w:hAnsi="Microsoft YaHei" w:eastAsia="Microsoft YaHei"/>
          <w:color w:val="55697D"/>
          <w:sz w:val="18"/>
        </w:rPr>
        <w:t>DOI：10.1038/s41467-025-60906-y</w:t>
      </w:r>
    </w:p>
    <w:p>
      <w:r>
        <w:rPr>
          <w:rFonts w:ascii="Microsoft YaHei" w:hAnsi="Microsoft YaHei" w:eastAsia="Microsoft YaHei"/>
          <w:b/>
          <w:sz w:val="19"/>
        </w:rPr>
        <w:t>关键词：ocean colour; NPP; climate trend</w:t>
      </w:r>
    </w:p>
    <w:p>
      <w:r>
        <w:rPr>
          <w:rFonts w:ascii="Microsoft YaHei" w:hAnsi="Microsoft YaHei" w:eastAsia="Microsoft YaHei"/>
        </w:rPr>
        <w:t>这项研究利用海色时代的长期卫星记录评估全球海洋净初级生产变化。它关注的不是单个区域事件，而是多年尺度上海洋生产力是否出现系统性下降。研究把海色观测中的叶绿素和生产力信号与气候背景联系起来，分析低频趋势和空间差异。结果指向全球海洋净初级生产在海色观测时代存在下降信号。它对评估变暖背景下浮游植物生产力、碳吸收和海洋生态系统变化很重要。</w:t>
      </w:r>
    </w:p>
    <w:p>
      <w:r>
        <w:rPr>
          <w:rFonts w:ascii="Microsoft YaHei" w:hAnsi="Microsoft YaHei" w:eastAsia="Microsoft YaHei"/>
          <w:color w:val="0563C1"/>
          <w:sz w:val="18"/>
        </w:rPr>
        <w:t>链接：https://www.nature.com/articles/s41467-025-60906-y</w:t>
      </w:r>
    </w:p>
    <w:p>
      <w:pPr>
        <w:pStyle w:val="Heading3"/>
      </w:pPr>
      <w:r>
        <w:rPr>
          <w:rFonts w:ascii="Microsoft YaHei" w:hAnsi="Microsoft YaHei" w:eastAsia="Microsoft YaHei"/>
          <w:b/>
        </w:rPr>
        <w:t>4. Marine heatwaves modulate food webs and carbon transport processes</w:t>
      </w:r>
    </w:p>
    <w:p>
      <w:r>
        <w:rPr>
          <w:rFonts w:ascii="Microsoft YaHei" w:hAnsi="Microsoft YaHei" w:eastAsia="Microsoft YaHei"/>
          <w:color w:val="55697D"/>
          <w:sz w:val="18"/>
        </w:rPr>
        <w:t>作者：Mariana B. Bif; Colleen T. E. Kellogg; Yibin Huang; Julia Anstett; Sachia Traving; M. Angelica Peña; Steven J. Hallam; Kenneth S. Johnson</w:t>
      </w:r>
    </w:p>
    <w:p>
      <w:r>
        <w:rPr>
          <w:rFonts w:ascii="Microsoft YaHei" w:hAnsi="Microsoft YaHei" w:eastAsia="Microsoft YaHei"/>
          <w:color w:val="55697D"/>
          <w:sz w:val="18"/>
        </w:rPr>
        <w:t>期刊：Nature Communications</w:t>
      </w:r>
    </w:p>
    <w:p>
      <w:r>
        <w:rPr>
          <w:rFonts w:ascii="Microsoft YaHei" w:hAnsi="Microsoft YaHei" w:eastAsia="Microsoft YaHei"/>
          <w:color w:val="55697D"/>
          <w:sz w:val="18"/>
        </w:rPr>
        <w:t>发表月份：2025-10</w:t>
      </w:r>
    </w:p>
    <w:p>
      <w:r>
        <w:rPr>
          <w:rFonts w:ascii="Microsoft YaHei" w:hAnsi="Microsoft YaHei" w:eastAsia="Microsoft YaHei"/>
          <w:color w:val="55697D"/>
          <w:sz w:val="18"/>
        </w:rPr>
        <w:t>DOI：10.1038/s41467-025-63605-w</w:t>
      </w:r>
    </w:p>
    <w:p>
      <w:r>
        <w:rPr>
          <w:rFonts w:ascii="Microsoft YaHei" w:hAnsi="Microsoft YaHei" w:eastAsia="Microsoft YaHei"/>
          <w:b/>
          <w:sz w:val="19"/>
        </w:rPr>
        <w:t>关键词：BGC-Argo; marine heatwaves; POC; microbial ecology</w:t>
      </w:r>
    </w:p>
    <w:p>
      <w:r>
        <w:rPr>
          <w:rFonts w:ascii="Microsoft YaHei" w:hAnsi="Microsoft YaHei" w:eastAsia="Microsoft YaHei"/>
        </w:rPr>
        <w:t>这项研究关注海洋热浪如何改变食物网结构和碳输送过程。它把极端变暖事件与 POC、微生物生态和可能的 BGC-Argo 观测联系起来，而不是只描述温度异常。研究分析热浪期间生态相互作用、颗粒形成和碳转运路径的变化。结果说明海洋热浪可能通过改变食物网和微生物过程来调节碳输出效率。它对研究极端事件下的碳泵响应和生态系统稳定性很有帮助。</w:t>
      </w:r>
    </w:p>
    <w:p>
      <w:r>
        <w:rPr>
          <w:rFonts w:ascii="Microsoft YaHei" w:hAnsi="Microsoft YaHei" w:eastAsia="Microsoft YaHei"/>
          <w:color w:val="0563C1"/>
          <w:sz w:val="18"/>
        </w:rPr>
        <w:t>链接：https://www.nature.com/articles/s41467-025-63605-w</w:t>
      </w:r>
    </w:p>
    <w:p>
      <w:pPr>
        <w:pStyle w:val="Heading3"/>
      </w:pPr>
      <w:r>
        <w:rPr>
          <w:rFonts w:ascii="Microsoft YaHei" w:hAnsi="Microsoft YaHei" w:eastAsia="Microsoft YaHei"/>
          <w:b/>
        </w:rPr>
        <w:t>5. Marine heatwaves are shaping the vertical structure of phytoplankton in the global ocean</w:t>
      </w:r>
    </w:p>
    <w:p>
      <w:r>
        <w:rPr>
          <w:rFonts w:ascii="Microsoft YaHei" w:hAnsi="Microsoft YaHei" w:eastAsia="Microsoft YaHei"/>
          <w:color w:val="55697D"/>
          <w:sz w:val="18"/>
        </w:rPr>
        <w:t>作者：Xueying Ma; Gengxin Chen</w:t>
      </w:r>
    </w:p>
    <w:p>
      <w:r>
        <w:rPr>
          <w:rFonts w:ascii="Microsoft YaHei" w:hAnsi="Microsoft YaHei" w:eastAsia="Microsoft YaHei"/>
          <w:color w:val="55697D"/>
          <w:sz w:val="18"/>
        </w:rPr>
        <w:t>期刊：Communications Earth &amp; Environment</w:t>
      </w:r>
    </w:p>
    <w:p>
      <w:r>
        <w:rPr>
          <w:rFonts w:ascii="Microsoft YaHei" w:hAnsi="Microsoft YaHei" w:eastAsia="Microsoft YaHei"/>
          <w:color w:val="55697D"/>
          <w:sz w:val="18"/>
        </w:rPr>
        <w:t>发表月份：2025-08</w:t>
      </w:r>
    </w:p>
    <w:p>
      <w:r>
        <w:rPr>
          <w:rFonts w:ascii="Microsoft YaHei" w:hAnsi="Microsoft YaHei" w:eastAsia="Microsoft YaHei"/>
          <w:color w:val="55697D"/>
          <w:sz w:val="18"/>
        </w:rPr>
        <w:t>DOI：10.1038/s43247-025-02718-y</w:t>
      </w:r>
    </w:p>
    <w:p>
      <w:r>
        <w:rPr>
          <w:rFonts w:ascii="Microsoft YaHei" w:hAnsi="Microsoft YaHei" w:eastAsia="Microsoft YaHei"/>
          <w:b/>
          <w:sz w:val="19"/>
        </w:rPr>
        <w:t>关键词：BGC-Argo; marine heatwaves; vertical chlorophyll; DCM</w:t>
      </w:r>
    </w:p>
    <w:p>
      <w:r>
        <w:rPr>
          <w:rFonts w:ascii="Microsoft YaHei" w:hAnsi="Microsoft YaHei" w:eastAsia="Microsoft YaHei"/>
        </w:rPr>
        <w:t>这项研究聚焦海洋热浪对全球浮游植物垂向结构的影响。它利用可解析垂向信息的观测资料，尤其适合与 BGC-Argo 叶绿素剖面和深叶绿素最大值研究相联系。研究比较热浪条件下表层、次表层和 DCM 附近浮游植物信号的变化。结果表明，海洋热浪不仅改变表层生态状态，也会重塑垂向叶绿素分布。它对理解热浪生态影响、浮游植物栖息层位变化和剖面观测解释很重要。</w:t>
      </w:r>
    </w:p>
    <w:p>
      <w:r>
        <w:rPr>
          <w:rFonts w:ascii="Microsoft YaHei" w:hAnsi="Microsoft YaHei" w:eastAsia="Microsoft YaHei"/>
          <w:color w:val="0563C1"/>
          <w:sz w:val="18"/>
        </w:rPr>
        <w:t>链接：https://www.nature.com/articles/s43247-025-02718-y</w:t>
      </w:r>
    </w:p>
    <w:p>
      <w:pPr>
        <w:pStyle w:val="Heading3"/>
      </w:pPr>
      <w:r>
        <w:rPr>
          <w:rFonts w:ascii="Microsoft YaHei" w:hAnsi="Microsoft YaHei" w:eastAsia="Microsoft YaHei"/>
          <w:b/>
        </w:rPr>
        <w:t>6. The oceanic physical injection pump of organic carbon</w:t>
      </w:r>
    </w:p>
    <w:p>
      <w:r>
        <w:rPr>
          <w:rFonts w:ascii="Microsoft YaHei" w:hAnsi="Microsoft YaHei" w:eastAsia="Microsoft YaHei"/>
          <w:color w:val="55697D"/>
          <w:sz w:val="18"/>
        </w:rPr>
        <w:t>作者：Marco Bellacicco; Salvatore Marullo; Giorgio Dall’Olmo; Daniele Iudicone; Bruno Buongiorno Nardelli</w:t>
      </w:r>
    </w:p>
    <w:p>
      <w:r>
        <w:rPr>
          <w:rFonts w:ascii="Microsoft YaHei" w:hAnsi="Microsoft YaHei" w:eastAsia="Microsoft YaHei"/>
          <w:color w:val="55697D"/>
          <w:sz w:val="18"/>
        </w:rPr>
        <w:t>期刊：Nature Communications</w:t>
      </w:r>
    </w:p>
    <w:p>
      <w:r>
        <w:rPr>
          <w:rFonts w:ascii="Microsoft YaHei" w:hAnsi="Microsoft YaHei" w:eastAsia="Microsoft YaHei"/>
          <w:color w:val="55697D"/>
          <w:sz w:val="18"/>
        </w:rPr>
        <w:t>发表月份：2025-08</w:t>
      </w:r>
    </w:p>
    <w:p>
      <w:r>
        <w:rPr>
          <w:rFonts w:ascii="Microsoft YaHei" w:hAnsi="Microsoft YaHei" w:eastAsia="Microsoft YaHei"/>
          <w:color w:val="55697D"/>
          <w:sz w:val="18"/>
        </w:rPr>
        <w:t>DOI：10.1038/s41467-025-62363-z</w:t>
      </w:r>
    </w:p>
    <w:p>
      <w:r>
        <w:rPr>
          <w:rFonts w:ascii="Microsoft YaHei" w:hAnsi="Microsoft YaHei" w:eastAsia="Microsoft YaHei"/>
          <w:b/>
          <w:sz w:val="19"/>
        </w:rPr>
        <w:t>关键词：carbon pump; POC/DOC; physical injection pump</w:t>
      </w:r>
    </w:p>
    <w:p>
      <w:r>
        <w:rPr>
          <w:rFonts w:ascii="Microsoft YaHei" w:hAnsi="Microsoft YaHei" w:eastAsia="Microsoft YaHei"/>
        </w:rPr>
        <w:t>这项研究提出或量化海洋中有机碳的物理注入泵过程。它关注物理输运如何把 POC 或 DOC 从表层带入更深层，而不仅仅依赖颗粒沉降这一条路径。研究把环流、混合或亚中尺度输运与有机碳再分布联系起来。结果强调，物理注入可以成为生物碳泵之外的重要碳封存通道。它对解释 BGC-Argo 剖面中的碳信号、改进碳泵模型和评估海洋碳汇很有帮助。</w:t>
      </w:r>
    </w:p>
    <w:p>
      <w:r>
        <w:rPr>
          <w:rFonts w:ascii="Microsoft YaHei" w:hAnsi="Microsoft YaHei" w:eastAsia="Microsoft YaHei"/>
          <w:color w:val="0563C1"/>
          <w:sz w:val="18"/>
        </w:rPr>
        <w:t>链接：https://www.nature.com/articles/s41467-025-62363-z</w:t>
      </w:r>
    </w:p>
    <w:p>
      <w:pPr>
        <w:pStyle w:val="Heading2"/>
      </w:pPr>
      <w:r>
        <w:t>Science 系列</w:t>
      </w:r>
    </w:p>
    <w:p>
      <w:pPr>
        <w:pStyle w:val="Heading3"/>
      </w:pPr>
      <w:r>
        <w:rPr>
          <w:rFonts w:ascii="Microsoft YaHei" w:hAnsi="Microsoft YaHei" w:eastAsia="Microsoft YaHei"/>
          <w:b/>
        </w:rPr>
        <w:t>7. Antarctic krill vertical migrations modulate seasonal carbon export</w:t>
      </w:r>
    </w:p>
    <w:p>
      <w:r>
        <w:rPr>
          <w:rFonts w:ascii="Microsoft YaHei" w:hAnsi="Microsoft YaHei" w:eastAsia="Microsoft YaHei"/>
          <w:color w:val="55697D"/>
          <w:sz w:val="18"/>
        </w:rPr>
        <w:t>作者：A. J. R. Smith; S. Wotherspoon; L. Ratnarajah; G. R. Cutter; G. J. Macaulay; B. Hutton; R. King; S. Kawaguchi; et al.</w:t>
      </w:r>
    </w:p>
    <w:p>
      <w:r>
        <w:rPr>
          <w:rFonts w:ascii="Microsoft YaHei" w:hAnsi="Microsoft YaHei" w:eastAsia="Microsoft YaHei"/>
          <w:color w:val="55697D"/>
          <w:sz w:val="18"/>
        </w:rPr>
        <w:t>期刊：Science</w:t>
      </w:r>
    </w:p>
    <w:p>
      <w:r>
        <w:rPr>
          <w:rFonts w:ascii="Microsoft YaHei" w:hAnsi="Microsoft YaHei" w:eastAsia="Microsoft YaHei"/>
          <w:color w:val="55697D"/>
          <w:sz w:val="18"/>
        </w:rPr>
        <w:t>发表月份：2025-01</w:t>
      </w:r>
    </w:p>
    <w:p>
      <w:r>
        <w:rPr>
          <w:rFonts w:ascii="Microsoft YaHei" w:hAnsi="Microsoft YaHei" w:eastAsia="Microsoft YaHei"/>
          <w:color w:val="55697D"/>
          <w:sz w:val="18"/>
        </w:rPr>
        <w:t>DOI：10.1126/science.adq5564</w:t>
      </w:r>
    </w:p>
    <w:p>
      <w:r>
        <w:rPr>
          <w:rFonts w:ascii="Microsoft YaHei" w:hAnsi="Microsoft YaHei" w:eastAsia="Microsoft YaHei"/>
          <w:b/>
          <w:sz w:val="19"/>
        </w:rPr>
        <w:t>关键词：carbon export; vertical migration; Southern Ocean</w:t>
      </w:r>
    </w:p>
    <w:p>
      <w:r>
        <w:rPr>
          <w:rFonts w:ascii="Microsoft YaHei" w:hAnsi="Microsoft YaHei" w:eastAsia="Microsoft YaHei"/>
        </w:rPr>
        <w:t>这项研究关注南大洋磷虾垂向迁移对季节性碳输出的调节作用。它把动物行为与生物碳泵联系起来，强调碳输出并不只由浮游植物和颗粒沉降决定。研究分析磷虾在昼夜或季节尺度上的上下迁移如何改变有机碳向深层输送。结果说明，磷虾迁移可以在特定季节增强或改变南大洋碳输出路径。它对南大洋生态碳泵、食物网-碳循环耦合和碳输出估算很有价值。</w:t>
      </w:r>
    </w:p>
    <w:p>
      <w:r>
        <w:rPr>
          <w:rFonts w:ascii="Microsoft YaHei" w:hAnsi="Microsoft YaHei" w:eastAsia="Microsoft YaHei"/>
          <w:color w:val="0563C1"/>
          <w:sz w:val="18"/>
        </w:rPr>
        <w:t>链接：https://www.science.org/doi/10.1126/science.adq5564</w:t>
      </w:r>
    </w:p>
    <w:p>
      <w:pPr>
        <w:pStyle w:val="Heading3"/>
      </w:pPr>
      <w:r>
        <w:rPr>
          <w:rFonts w:ascii="Microsoft YaHei" w:hAnsi="Microsoft YaHei" w:eastAsia="Microsoft YaHei"/>
          <w:b/>
        </w:rPr>
        <w:t>8. Declining ocean greenness and phytoplankton blooms in low to mid-latitudes under a warming climate</w:t>
      </w:r>
    </w:p>
    <w:p>
      <w:r>
        <w:rPr>
          <w:rFonts w:ascii="Microsoft YaHei" w:hAnsi="Microsoft YaHei" w:eastAsia="Microsoft YaHei"/>
          <w:color w:val="55697D"/>
          <w:sz w:val="18"/>
        </w:rPr>
        <w:t>作者：Zhongkun Hong; Di Long; Kaiyue Shan; Jian-Min Zhang; R. Iestyn Woolway; Maofeng Liu; Michael E. Mann; Hongwei Fang</w:t>
      </w:r>
    </w:p>
    <w:p>
      <w:r>
        <w:rPr>
          <w:rFonts w:ascii="Microsoft YaHei" w:hAnsi="Microsoft YaHei" w:eastAsia="Microsoft YaHei"/>
          <w:color w:val="55697D"/>
          <w:sz w:val="18"/>
        </w:rPr>
        <w:t>期刊：Science Advances</w:t>
      </w:r>
    </w:p>
    <w:p>
      <w:r>
        <w:rPr>
          <w:rFonts w:ascii="Microsoft YaHei" w:hAnsi="Microsoft YaHei" w:eastAsia="Microsoft YaHei"/>
          <w:color w:val="55697D"/>
          <w:sz w:val="18"/>
        </w:rPr>
        <w:t>发表月份：2025-10</w:t>
      </w:r>
    </w:p>
    <w:p>
      <w:r>
        <w:rPr>
          <w:rFonts w:ascii="Microsoft YaHei" w:hAnsi="Microsoft YaHei" w:eastAsia="Microsoft YaHei"/>
          <w:color w:val="55697D"/>
          <w:sz w:val="18"/>
        </w:rPr>
        <w:t>DOI：10.1126/sciadv.adx4857</w:t>
      </w:r>
    </w:p>
    <w:p>
      <w:r>
        <w:rPr>
          <w:rFonts w:ascii="Microsoft YaHei" w:hAnsi="Microsoft YaHei" w:eastAsia="Microsoft YaHei"/>
          <w:b/>
          <w:sz w:val="19"/>
        </w:rPr>
        <w:t>关键词：ocean colour; phytoplankton blooms; warming</w:t>
      </w:r>
    </w:p>
    <w:p>
      <w:r>
        <w:rPr>
          <w:rFonts w:ascii="Microsoft YaHei" w:hAnsi="Microsoft YaHei" w:eastAsia="Microsoft YaHei"/>
        </w:rPr>
        <w:t>这项研究利用长期海色记录分析低纬到中纬海洋绿度和浮游植物藻华变化。它把卫星观测中的颜色、叶绿素和藻华信号放到气候变暖背景下解释。研究重点是识别变暖海洋中表层浮游植物活动是否减弱，以及这种变化在哪些纬度带更明显。结果指向低中纬海域海洋绿度和藻华活动下降。它对评估海色趋势、生产力变化和未来生态系统响应很有参考价值。</w:t>
      </w:r>
    </w:p>
    <w:p>
      <w:r>
        <w:rPr>
          <w:rFonts w:ascii="Microsoft YaHei" w:hAnsi="Microsoft YaHei" w:eastAsia="Microsoft YaHei"/>
          <w:color w:val="0563C1"/>
          <w:sz w:val="18"/>
        </w:rPr>
        <w:t>链接：https://www.science.org/doi/10.1126/sciadv.adx4857</w:t>
      </w:r>
    </w:p>
    <w:p>
      <w:pPr>
        <w:pStyle w:val="Heading2"/>
      </w:pPr>
      <w:r>
        <w:t>重点期刊：按影响力和相关性排序</w:t>
      </w:r>
    </w:p>
    <w:p>
      <w:pPr>
        <w:pStyle w:val="Heading3"/>
      </w:pPr>
      <w:r>
        <w:rPr>
          <w:rFonts w:ascii="Microsoft YaHei" w:hAnsi="Microsoft YaHei" w:eastAsia="Microsoft YaHei"/>
          <w:b/>
        </w:rPr>
        <w:t>9. Decoupled timescales of organic carbon and phosphorus recycling in the global ocean</w:t>
      </w:r>
    </w:p>
    <w:p>
      <w:r>
        <w:rPr>
          <w:rFonts w:ascii="Microsoft YaHei" w:hAnsi="Microsoft YaHei" w:eastAsia="Microsoft YaHei"/>
          <w:color w:val="55697D"/>
          <w:sz w:val="18"/>
        </w:rPr>
        <w:t>作者：Megan R. Sullivan; François W. Primeau; Hojong Seo; Judith Camps-Castellà; Keisuke Inomura; Adam C. Martiny</w:t>
      </w:r>
    </w:p>
    <w:p>
      <w:r>
        <w:rPr>
          <w:rFonts w:ascii="Microsoft YaHei" w:hAnsi="Microsoft YaHei" w:eastAsia="Microsoft YaHei"/>
          <w:color w:val="55697D"/>
          <w:sz w:val="18"/>
        </w:rPr>
        <w:t>期刊：Proceedings of the National Academy of Sciences</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DOI：10.1073/pnas.2514991123</w:t>
      </w:r>
    </w:p>
    <w:p>
      <w:r>
        <w:rPr>
          <w:rFonts w:ascii="Microsoft YaHei" w:hAnsi="Microsoft YaHei" w:eastAsia="Microsoft YaHei"/>
          <w:b/>
          <w:sz w:val="19"/>
        </w:rPr>
        <w:t>关键词：organic carbon; phosphorus recycling; microbial carbon</w:t>
      </w:r>
    </w:p>
    <w:p>
      <w:r>
        <w:rPr>
          <w:rFonts w:ascii="Microsoft YaHei" w:hAnsi="Microsoft YaHei" w:eastAsia="Microsoft YaHei"/>
        </w:rPr>
        <w:t>这项研究比较全球海洋中有机碳和磷的再循环时间尺度。它关注的问题是碳和营养元素是否按相同速度循环，而不是简单假设固定化学计量关系。研究通过全球尺度的循环框架分析微生物再矿化、营养盐供应和有机物周转之间的差异。结果说明，有机碳和磷的再循环可以明显脱耦，从而改变系统对扰动或施肥的响应。它对理解微生物碳循环、营养盐限制和生物碳泵效率很重要。</w:t>
      </w:r>
    </w:p>
    <w:p>
      <w:r>
        <w:rPr>
          <w:rFonts w:ascii="Microsoft YaHei" w:hAnsi="Microsoft YaHei" w:eastAsia="Microsoft YaHei"/>
          <w:color w:val="0563C1"/>
          <w:sz w:val="18"/>
        </w:rPr>
        <w:t>链接：https://www.pnas.org/doi/10.1073/pnas.2514991123</w:t>
      </w:r>
    </w:p>
    <w:p>
      <w:pPr>
        <w:pStyle w:val="Heading3"/>
      </w:pPr>
      <w:r>
        <w:rPr>
          <w:rFonts w:ascii="Microsoft YaHei" w:hAnsi="Microsoft YaHei" w:eastAsia="Microsoft YaHei"/>
          <w:b/>
        </w:rPr>
        <w:t>10. Global warming drives a threefold increase in persistence and 1 °C rise in intensity of marine heatwaves</w:t>
      </w:r>
    </w:p>
    <w:p>
      <w:r>
        <w:rPr>
          <w:rFonts w:ascii="Microsoft YaHei" w:hAnsi="Microsoft YaHei" w:eastAsia="Microsoft YaHei"/>
          <w:color w:val="55697D"/>
          <w:sz w:val="18"/>
        </w:rPr>
        <w:t>作者：Marta Marcos; Angel Amores; Miguel Agulles; Jon Robson; Xiangbo Feng</w:t>
      </w:r>
    </w:p>
    <w:p>
      <w:r>
        <w:rPr>
          <w:rFonts w:ascii="Microsoft YaHei" w:hAnsi="Microsoft YaHei" w:eastAsia="Microsoft YaHei"/>
          <w:color w:val="55697D"/>
          <w:sz w:val="18"/>
        </w:rPr>
        <w:t>期刊：Proceedings of the National Academy of Sciences</w:t>
      </w:r>
    </w:p>
    <w:p>
      <w:r>
        <w:rPr>
          <w:rFonts w:ascii="Microsoft YaHei" w:hAnsi="Microsoft YaHei" w:eastAsia="Microsoft YaHei"/>
          <w:color w:val="55697D"/>
          <w:sz w:val="18"/>
        </w:rPr>
        <w:t>发表月份：2025-04</w:t>
      </w:r>
    </w:p>
    <w:p>
      <w:r>
        <w:rPr>
          <w:rFonts w:ascii="Microsoft YaHei" w:hAnsi="Microsoft YaHei" w:eastAsia="Microsoft YaHei"/>
          <w:color w:val="55697D"/>
          <w:sz w:val="18"/>
        </w:rPr>
        <w:t>DOI：10.1073/pnas.2413505122</w:t>
      </w:r>
    </w:p>
    <w:p>
      <w:r>
        <w:rPr>
          <w:rFonts w:ascii="Microsoft YaHei" w:hAnsi="Microsoft YaHei" w:eastAsia="Microsoft YaHei"/>
          <w:b/>
          <w:sz w:val="19"/>
        </w:rPr>
        <w:t>关键词：marine heatwaves; warming; global trend</w:t>
      </w:r>
    </w:p>
    <w:p>
      <w:r>
        <w:rPr>
          <w:rFonts w:ascii="Microsoft YaHei" w:hAnsi="Microsoft YaHei" w:eastAsia="Microsoft YaHei"/>
        </w:rPr>
        <w:t>这项研究量化全球变暖对海洋热浪持续性和强度的影响。它使用全球海表温度记录和反事实气候比较，区分自然变率与人为变暖的作用。研究分析如果没有全球变暖，观测到的海洋热浪会有多强、多持久。结果显示，全球变暖显著增加了海洋热浪的持续时间，并提高了热浪强度。它为评估热浪生态影响、垂向浮游植物响应和未来极端事件风险提供了物理背景。</w:t>
      </w:r>
    </w:p>
    <w:p>
      <w:r>
        <w:rPr>
          <w:rFonts w:ascii="Microsoft YaHei" w:hAnsi="Microsoft YaHei" w:eastAsia="Microsoft YaHei"/>
          <w:color w:val="0563C1"/>
          <w:sz w:val="18"/>
        </w:rPr>
        <w:t>链接：https://www.pnas.org/doi/10.1073/pnas.2413505122</w:t>
      </w:r>
    </w:p>
    <w:p>
      <w:pPr>
        <w:pStyle w:val="Heading3"/>
      </w:pPr>
      <w:r>
        <w:rPr>
          <w:rFonts w:ascii="Microsoft YaHei" w:hAnsi="Microsoft YaHei" w:eastAsia="Microsoft YaHei"/>
          <w:b/>
        </w:rPr>
        <w:t>11. Characterization of phytoplankton-excreted metabolites mediating carbon flux through the surface ocean</w:t>
      </w:r>
    </w:p>
    <w:p>
      <w:r>
        <w:rPr>
          <w:rFonts w:ascii="Microsoft YaHei" w:hAnsi="Microsoft YaHei" w:eastAsia="Microsoft YaHei"/>
          <w:color w:val="55697D"/>
          <w:sz w:val="18"/>
        </w:rPr>
        <w:t>作者：Yuting Zhu; Hanna S. Anderson; Eli Salcedo; Samuel E. Miller; Krista Longnecker; Melissa C. Kido Soule; Sheean T. Haley; Gretchen J. Swarr; et al.</w:t>
      </w:r>
    </w:p>
    <w:p>
      <w:r>
        <w:rPr>
          <w:rFonts w:ascii="Microsoft YaHei" w:hAnsi="Microsoft YaHei" w:eastAsia="Microsoft YaHei"/>
          <w:color w:val="55697D"/>
          <w:sz w:val="18"/>
        </w:rPr>
        <w:t>期刊：Proceedings of the National Academy of Sciences</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DOI：10.1073/pnas.2531765123</w:t>
      </w:r>
    </w:p>
    <w:p>
      <w:r>
        <w:rPr>
          <w:rFonts w:ascii="Microsoft YaHei" w:hAnsi="Microsoft YaHei" w:eastAsia="Microsoft YaHei"/>
          <w:b/>
          <w:sz w:val="19"/>
        </w:rPr>
        <w:t>关键词：phytoplankton metabolites; dissolved organic matter; microbial loop</w:t>
      </w:r>
    </w:p>
    <w:p>
      <w:r>
        <w:rPr>
          <w:rFonts w:ascii="Microsoft YaHei" w:hAnsi="Microsoft YaHei" w:eastAsia="Microsoft YaHei"/>
        </w:rPr>
        <w:t>这项研究分析浮游植物释放的代谢物如何影响表层海洋碳通量。它使用高分辨率有机分子分析和稳定同位素追踪来识别快速周转的溶解有机碳来源。研究关注这些低浓度、短寿命代谢物如何被微生物利用，并进入微生物环。结果把浮游植物初级生产和 labile DOC 的分子组成联系起来。它对理解 DOM、微生物碳泵和非颗粒碳通道很有帮助。</w:t>
      </w:r>
    </w:p>
    <w:p>
      <w:r>
        <w:rPr>
          <w:rFonts w:ascii="Microsoft YaHei" w:hAnsi="Microsoft YaHei" w:eastAsia="Microsoft YaHei"/>
          <w:color w:val="0563C1"/>
          <w:sz w:val="18"/>
        </w:rPr>
        <w:t>链接：https://www.pnas.org/doi/10.1073/pnas.2531765123</w:t>
      </w:r>
    </w:p>
    <w:p>
      <w:pPr>
        <w:pStyle w:val="Heading3"/>
      </w:pPr>
      <w:r>
        <w:rPr>
          <w:rFonts w:ascii="Microsoft YaHei" w:hAnsi="Microsoft YaHei" w:eastAsia="Microsoft YaHei"/>
          <w:b/>
        </w:rPr>
        <w:t>12. Hyperspectral retrieval of phytoplankton absorption and community composition from NASA’s PACE-OCI in estuarine–coastal waters using a hybrid framework combining mixture-of-experts and Variational Autoencoder</w:t>
      </w:r>
    </w:p>
    <w:p>
      <w:r>
        <w:rPr>
          <w:rFonts w:ascii="Microsoft YaHei" w:hAnsi="Microsoft YaHei" w:eastAsia="Microsoft YaHei"/>
          <w:color w:val="55697D"/>
          <w:sz w:val="18"/>
        </w:rPr>
        <w:t>作者：Xingyu Bai; Bingqing Liu; Jiang Li; Yuanheng Xiong; Eurico J. D'Sa; Melissa M. Baustian; Xiaodong Zhang; Brice K. Grunert; et al.</w:t>
      </w:r>
    </w:p>
    <w:p>
      <w:r>
        <w:rPr>
          <w:rFonts w:ascii="Microsoft YaHei" w:hAnsi="Microsoft YaHei" w:eastAsia="Microsoft YaHei"/>
          <w:color w:val="55697D"/>
          <w:sz w:val="18"/>
        </w:rPr>
        <w:t>期刊：Remote Sensing of Environment</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DOI：10.1016/j.rse.2026.115327</w:t>
      </w:r>
    </w:p>
    <w:p>
      <w:r>
        <w:rPr>
          <w:rFonts w:ascii="Microsoft YaHei" w:hAnsi="Microsoft YaHei" w:eastAsia="Microsoft YaHei"/>
          <w:b/>
          <w:sz w:val="19"/>
        </w:rPr>
        <w:t>关键词：PACE; ocean colour; backscattering; machine learning</w:t>
      </w:r>
    </w:p>
    <w:p>
      <w:r>
        <w:rPr>
          <w:rFonts w:ascii="Microsoft YaHei" w:hAnsi="Microsoft YaHei" w:eastAsia="Microsoft YaHei"/>
        </w:rPr>
        <w:t>这项研究面向 PACE-OCI 高光谱海色数据，反演河口和近岸水体中的浮游植物吸收和群落组成。它结合 mixture-of-experts 与变分自编码器，处理近岸水体光学性质复杂、端元混合明显的问题。研究把高光谱遥感信号转化为与浮游植物功能和群落结构相关的生物光学变量。结果提供了一个适用于 PACE 近岸应用的混合机器学习框架。它对 PACE 产品开发、近岸水色反演和 BGC-Argo/现场资料交叉验证很有帮助。</w:t>
      </w:r>
    </w:p>
    <w:p>
      <w:r>
        <w:rPr>
          <w:rFonts w:ascii="Microsoft YaHei" w:hAnsi="Microsoft YaHei" w:eastAsia="Microsoft YaHei"/>
          <w:color w:val="0563C1"/>
          <w:sz w:val="18"/>
        </w:rPr>
        <w:t>链接：https://doi.org/10.1016/j.rse.2026.115327</w:t>
      </w:r>
    </w:p>
    <w:p>
      <w:pPr>
        <w:pStyle w:val="Heading3"/>
      </w:pPr>
      <w:r>
        <w:rPr>
          <w:rFonts w:ascii="Microsoft YaHei" w:hAnsi="Microsoft YaHei" w:eastAsia="Microsoft YaHei"/>
          <w:b/>
        </w:rPr>
        <w:t>13. Retrieval of global surface phytoplankton community structure using a minimal set of predictors</w:t>
      </w:r>
    </w:p>
    <w:p>
      <w:r>
        <w:rPr>
          <w:rFonts w:ascii="Microsoft YaHei" w:hAnsi="Microsoft YaHei" w:eastAsia="Microsoft YaHei"/>
          <w:color w:val="55697D"/>
          <w:sz w:val="18"/>
        </w:rPr>
        <w:t>作者：Xueyin Li; Shuguo Chen; Junwei Wang; Qing Zhu</w:t>
      </w:r>
    </w:p>
    <w:p>
      <w:r>
        <w:rPr>
          <w:rFonts w:ascii="Microsoft YaHei" w:hAnsi="Microsoft YaHei" w:eastAsia="Microsoft YaHei"/>
          <w:color w:val="55697D"/>
          <w:sz w:val="18"/>
        </w:rPr>
        <w:t>期刊：Remote Sensing of Environment</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DOI：10.1016/j.rse.2025.115174</w:t>
      </w:r>
    </w:p>
    <w:p>
      <w:r>
        <w:rPr>
          <w:rFonts w:ascii="Microsoft YaHei" w:hAnsi="Microsoft YaHei" w:eastAsia="Microsoft YaHei"/>
          <w:b/>
          <w:sz w:val="19"/>
        </w:rPr>
        <w:t>关键词：ocean colour; phytoplankton community structure; remote sensing</w:t>
      </w:r>
    </w:p>
    <w:p>
      <w:r>
        <w:rPr>
          <w:rFonts w:ascii="Microsoft YaHei" w:hAnsi="Microsoft YaHei" w:eastAsia="Microsoft YaHei"/>
        </w:rPr>
        <w:t>这项研究尝试用较少的预测变量反演全球表层浮游植物群落结构。它利用海色遥感相关变量，避免模型过度依赖复杂输入或难以获得的参数。研究把表层光学信号转化为群落组成信息，使海色产品从总叶绿素向功能群结构延伸。结果表明，简洁的预测变量组合也可以支持全球尺度群落结构估计。它对海色长期监测、生态模型约束和表层-剖面群落比较很有帮助。</w:t>
      </w:r>
    </w:p>
    <w:p>
      <w:r>
        <w:rPr>
          <w:rFonts w:ascii="Microsoft YaHei" w:hAnsi="Microsoft YaHei" w:eastAsia="Microsoft YaHei"/>
          <w:color w:val="0563C1"/>
          <w:sz w:val="18"/>
        </w:rPr>
        <w:t>链接：https://doi.org/10.1016/j.rse.2025.115174</w:t>
      </w:r>
    </w:p>
    <w:p>
      <w:pPr>
        <w:pStyle w:val="Heading3"/>
      </w:pPr>
      <w:r>
        <w:rPr>
          <w:rFonts w:ascii="Microsoft YaHei" w:hAnsi="Microsoft YaHei" w:eastAsia="Microsoft YaHei"/>
          <w:b/>
        </w:rPr>
        <w:t>14. Accuracy of SeaHawk-HawkEye Ocean color CubeSat remote sensing reflectance products in globally distributed aquatic sites</w:t>
      </w:r>
    </w:p>
    <w:p>
      <w:r>
        <w:rPr>
          <w:rFonts w:ascii="Microsoft YaHei" w:hAnsi="Microsoft YaHei" w:eastAsia="Microsoft YaHei"/>
          <w:color w:val="55697D"/>
          <w:sz w:val="18"/>
        </w:rPr>
        <w:t>作者：Srinivas Kolluru; Sara Rivero-Calle; Philip J. Bresnahan; Susanne Kratzer; Timothy S. Moore; Thomas Schroeder; Sean Bailey; Alan Holmes; et al.</w:t>
      </w:r>
    </w:p>
    <w:p>
      <w:r>
        <w:rPr>
          <w:rFonts w:ascii="Microsoft YaHei" w:hAnsi="Microsoft YaHei" w:eastAsia="Microsoft YaHei"/>
          <w:color w:val="55697D"/>
          <w:sz w:val="18"/>
        </w:rPr>
        <w:t>期刊：Remote Sensing of Environment</w:t>
      </w:r>
    </w:p>
    <w:p>
      <w:r>
        <w:rPr>
          <w:rFonts w:ascii="Microsoft YaHei" w:hAnsi="Microsoft YaHei" w:eastAsia="Microsoft YaHei"/>
          <w:color w:val="55697D"/>
          <w:sz w:val="18"/>
        </w:rPr>
        <w:t>发表月份：2026-01</w:t>
      </w:r>
    </w:p>
    <w:p>
      <w:r>
        <w:rPr>
          <w:rFonts w:ascii="Microsoft YaHei" w:hAnsi="Microsoft YaHei" w:eastAsia="Microsoft YaHei"/>
          <w:color w:val="55697D"/>
          <w:sz w:val="18"/>
        </w:rPr>
        <w:t>DOI：10.1016/j.rse.2025.115111</w:t>
      </w:r>
    </w:p>
    <w:p>
      <w:r>
        <w:rPr>
          <w:rFonts w:ascii="Microsoft YaHei" w:hAnsi="Microsoft YaHei" w:eastAsia="Microsoft YaHei"/>
          <w:b/>
          <w:sz w:val="19"/>
        </w:rPr>
        <w:t>关键词：ocean colour; high-resolution observation; CubeSat</w:t>
      </w:r>
    </w:p>
    <w:p>
      <w:r>
        <w:rPr>
          <w:rFonts w:ascii="Microsoft YaHei" w:hAnsi="Microsoft YaHei" w:eastAsia="Microsoft YaHei"/>
        </w:rPr>
        <w:t>这项研究评估 SeaHawk-HawkEye CubeSat 海色遥感反射率产品的精度。它使用全球分布的水体站点进行验证，覆盖不同光学条件和水体类型。研究比较 CubeSat 产品与现场或参考观测之间的一致性，识别误差来源和适用范围。结果说明高空间分辨率小卫星海色产品在特定应用中具有潜力，但需要清楚理解不确定性。它对近岸藻华、锋面、小尺度过程和传统海色产品补充很有价值。</w:t>
      </w:r>
    </w:p>
    <w:p>
      <w:r>
        <w:rPr>
          <w:rFonts w:ascii="Microsoft YaHei" w:hAnsi="Microsoft YaHei" w:eastAsia="Microsoft YaHei"/>
          <w:color w:val="0563C1"/>
          <w:sz w:val="18"/>
        </w:rPr>
        <w:t>链接：https://doi.org/10.1016/j.rse.2025.115111</w:t>
      </w:r>
    </w:p>
    <w:p>
      <w:pPr>
        <w:pStyle w:val="Heading3"/>
      </w:pPr>
      <w:r>
        <w:rPr>
          <w:rFonts w:ascii="Microsoft YaHei" w:hAnsi="Microsoft YaHei" w:eastAsia="Microsoft YaHei"/>
          <w:b/>
        </w:rPr>
        <w:t>15. Phytoplankton With Flexible Pigment Content Disadvantaged by Projected Future Decrease in Variability of the Ocean Light Spectrum</w:t>
      </w:r>
    </w:p>
    <w:p>
      <w:r>
        <w:rPr>
          <w:rFonts w:ascii="Microsoft YaHei" w:hAnsi="Microsoft YaHei" w:eastAsia="Microsoft YaHei"/>
          <w:color w:val="55697D"/>
          <w:sz w:val="18"/>
        </w:rPr>
        <w:t>作者：Francesco Mattei; Anna E. Hickman; Julia Uitz; Vincenzo Vellucci; Laurence Garczarek; Frédéric Partensky; Stephanie Dutkiewicz</w:t>
      </w:r>
    </w:p>
    <w:p>
      <w:r>
        <w:rPr>
          <w:rFonts w:ascii="Microsoft YaHei" w:hAnsi="Microsoft YaHei" w:eastAsia="Microsoft YaHei"/>
          <w:color w:val="55697D"/>
          <w:sz w:val="18"/>
        </w:rPr>
        <w:t>期刊：Global Change Biology</w:t>
      </w:r>
    </w:p>
    <w:p>
      <w:r>
        <w:rPr>
          <w:rFonts w:ascii="Microsoft YaHei" w:hAnsi="Microsoft YaHei" w:eastAsia="Microsoft YaHei"/>
          <w:color w:val="55697D"/>
          <w:sz w:val="18"/>
        </w:rPr>
        <w:t>发表月份：2026-01</w:t>
      </w:r>
    </w:p>
    <w:p>
      <w:r>
        <w:rPr>
          <w:rFonts w:ascii="Microsoft YaHei" w:hAnsi="Microsoft YaHei" w:eastAsia="Microsoft YaHei"/>
          <w:color w:val="55697D"/>
          <w:sz w:val="18"/>
        </w:rPr>
        <w:t>DOI：10.1111/gcb.70671</w:t>
      </w:r>
    </w:p>
    <w:p>
      <w:r>
        <w:rPr>
          <w:rFonts w:ascii="Microsoft YaHei" w:hAnsi="Microsoft YaHei" w:eastAsia="Microsoft YaHei"/>
          <w:b/>
          <w:sz w:val="19"/>
        </w:rPr>
        <w:t>关键词：phytoplankton pigments; primary production; carbon flux</w:t>
      </w:r>
    </w:p>
    <w:p>
      <w:r>
        <w:rPr>
          <w:rFonts w:ascii="Microsoft YaHei" w:hAnsi="Microsoft YaHei" w:eastAsia="Microsoft YaHei"/>
        </w:rPr>
        <w:t>这项研究分析未来海洋光谱环境变化对浮游植物色素策略的影响。它把水下光谱变化、色素可塑性和浮游植物适应性联系起来，而不是只看叶绿素总量。研究评估不同色素调节能力的浮游植物在未来光环境中是否仍具有优势。结果表明，如果海洋光谱变率下降，具有灵活色素含量的类群可能反而处于不利位置。它对初级生产模型、photoacclimation 表达和碳通量估计很有帮助。</w:t>
      </w:r>
    </w:p>
    <w:p>
      <w:r>
        <w:rPr>
          <w:rFonts w:ascii="Microsoft YaHei" w:hAnsi="Microsoft YaHei" w:eastAsia="Microsoft YaHei"/>
          <w:color w:val="0563C1"/>
          <w:sz w:val="18"/>
        </w:rPr>
        <w:t>链接：https://doi.org/10.1111/gcb.70671</w:t>
      </w:r>
    </w:p>
    <w:p>
      <w:pPr>
        <w:pStyle w:val="Heading3"/>
      </w:pPr>
      <w:r>
        <w:rPr>
          <w:rFonts w:ascii="Microsoft YaHei" w:hAnsi="Microsoft YaHei" w:eastAsia="Microsoft YaHei"/>
          <w:b/>
        </w:rPr>
        <w:t>16. Modeling the Vertical Flux of Organic Carbon in the Global Ocean</w:t>
      </w:r>
    </w:p>
    <w:p>
      <w:r>
        <w:rPr>
          <w:rFonts w:ascii="Microsoft YaHei" w:hAnsi="Microsoft YaHei" w:eastAsia="Microsoft YaHei"/>
          <w:color w:val="55697D"/>
          <w:sz w:val="18"/>
        </w:rPr>
        <w:t>作者：Adrian B. Burd</w:t>
      </w:r>
    </w:p>
    <w:p>
      <w:r>
        <w:rPr>
          <w:rFonts w:ascii="Microsoft YaHei" w:hAnsi="Microsoft YaHei" w:eastAsia="Microsoft YaHei"/>
          <w:color w:val="55697D"/>
          <w:sz w:val="18"/>
        </w:rPr>
        <w:t>期刊：Annual Review of Marine Science</w:t>
      </w:r>
    </w:p>
    <w:p>
      <w:r>
        <w:rPr>
          <w:rFonts w:ascii="Microsoft YaHei" w:hAnsi="Microsoft YaHei" w:eastAsia="Microsoft YaHei"/>
          <w:color w:val="55697D"/>
          <w:sz w:val="18"/>
        </w:rPr>
        <w:t>发表月份：2024-01</w:t>
      </w:r>
    </w:p>
    <w:p>
      <w:r>
        <w:rPr>
          <w:rFonts w:ascii="Microsoft YaHei" w:hAnsi="Microsoft YaHei" w:eastAsia="Microsoft YaHei"/>
          <w:color w:val="55697D"/>
          <w:sz w:val="18"/>
        </w:rPr>
        <w:t>DOI：10.1146/annurev-marine-022123-102516</w:t>
      </w:r>
    </w:p>
    <w:p>
      <w:r>
        <w:rPr>
          <w:rFonts w:ascii="Microsoft YaHei" w:hAnsi="Microsoft YaHei" w:eastAsia="Microsoft YaHei"/>
          <w:b/>
          <w:sz w:val="19"/>
        </w:rPr>
        <w:t>关键词：carbon flux; review; model synthesis</w:t>
      </w:r>
    </w:p>
    <w:p>
      <w:r>
        <w:rPr>
          <w:rFonts w:ascii="Microsoft YaHei" w:hAnsi="Microsoft YaHei" w:eastAsia="Microsoft YaHei"/>
        </w:rPr>
        <w:t>这篇综述系统梳理全球海洋有机碳垂向通量的形成和转化过程。它整合颗粒形成、沉降、再矿化、物理输运和生态调控等多类机制。文章关注模型如何表达这些过程，以及不同模型假设会如何影响深海碳封存估计。结果是一个用于理解和比较有机碳通量模型的框架。它对生物碳泵建模、BGC-Argo 光学代理变量解释和全球碳预算研究很有价值。</w:t>
      </w:r>
    </w:p>
    <w:p>
      <w:r>
        <w:rPr>
          <w:rFonts w:ascii="Microsoft YaHei" w:hAnsi="Microsoft YaHei" w:eastAsia="Microsoft YaHei"/>
          <w:color w:val="0563C1"/>
          <w:sz w:val="18"/>
        </w:rPr>
        <w:t>链接：https://doi.org/10.1146/annurev-marine-022123-102516</w:t>
      </w:r>
    </w:p>
    <w:p>
      <w:pPr>
        <w:pStyle w:val="Heading3"/>
      </w:pPr>
      <w:r>
        <w:rPr>
          <w:rFonts w:ascii="Microsoft YaHei" w:hAnsi="Microsoft YaHei" w:eastAsia="Microsoft YaHei"/>
          <w:b/>
        </w:rPr>
        <w:t>17. Two Decades of Increase in Southern Ocean Net Community Production Revealed by BGC‐Argo Floats</w:t>
      </w:r>
    </w:p>
    <w:p>
      <w:r>
        <w:rPr>
          <w:rFonts w:ascii="Microsoft YaHei" w:hAnsi="Microsoft YaHei" w:eastAsia="Microsoft YaHei"/>
          <w:color w:val="55697D"/>
          <w:sz w:val="18"/>
        </w:rPr>
        <w:t>作者：Guillaume Liniger; Jonathan D. Sharp; Yuichiro Takeshita; Kenneth S. Johnson</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发表月份：2025-08</w:t>
      </w:r>
    </w:p>
    <w:p>
      <w:r>
        <w:rPr>
          <w:rFonts w:ascii="Microsoft YaHei" w:hAnsi="Microsoft YaHei" w:eastAsia="Microsoft YaHei"/>
          <w:color w:val="55697D"/>
          <w:sz w:val="18"/>
        </w:rPr>
        <w:t>DOI：10.1029/2024GB008371</w:t>
      </w:r>
    </w:p>
    <w:p>
      <w:r>
        <w:rPr>
          <w:rFonts w:ascii="Microsoft YaHei" w:hAnsi="Microsoft YaHei" w:eastAsia="Microsoft YaHei"/>
          <w:b/>
          <w:sz w:val="19"/>
        </w:rPr>
        <w:t>关键词：BGC-Argo; NCP; Southern Ocean</w:t>
      </w:r>
    </w:p>
    <w:p>
      <w:r>
        <w:rPr>
          <w:rFonts w:ascii="Microsoft YaHei" w:hAnsi="Microsoft YaHei" w:eastAsia="Microsoft YaHei"/>
        </w:rPr>
        <w:t>这项研究利用 BGC-Argo 浮标揭示南大洋净群落生产力的年代际增长。它通过剖面观测约束硝酸盐和相关生物地球化学变量，从而弥补传统船测时空覆盖不足。研究分析物理混合和采样差异之后的生产力变化信号。结果显示，南大洋净群落生产力在过去约二十年中呈增加趋势。它对理解南大洋碳吸收、营养盐消耗和浮标驱动的生产力估算很重要。</w:t>
      </w:r>
    </w:p>
    <w:p>
      <w:r>
        <w:rPr>
          <w:rFonts w:ascii="Microsoft YaHei" w:hAnsi="Microsoft YaHei" w:eastAsia="Microsoft YaHei"/>
          <w:color w:val="0563C1"/>
          <w:sz w:val="18"/>
        </w:rPr>
        <w:t>链接：https://repository.library.noaa.gov/view/noaa/71386</w:t>
      </w:r>
    </w:p>
    <w:p>
      <w:pPr>
        <w:pStyle w:val="Heading3"/>
      </w:pPr>
      <w:r>
        <w:rPr>
          <w:rFonts w:ascii="Microsoft YaHei" w:hAnsi="Microsoft YaHei" w:eastAsia="Microsoft YaHei"/>
          <w:b/>
        </w:rPr>
        <w:t>18. Southern Ocean Carbon Export Revealed by Backscatter and Oxygen Measurements From BGC‐Argo Floats</w:t>
      </w:r>
    </w:p>
    <w:p>
      <w:r>
        <w:rPr>
          <w:rFonts w:ascii="Microsoft YaHei" w:hAnsi="Microsoft YaHei" w:eastAsia="Microsoft YaHei"/>
          <w:color w:val="55697D"/>
          <w:sz w:val="18"/>
        </w:rPr>
        <w:t>作者：Guillaume Liniger; Sébastien Moreau; Delphine Lannuzel; Magdalena M. Carranza; Peter G. Strutton</w:t>
      </w:r>
    </w:p>
    <w:p>
      <w:r>
        <w:rPr>
          <w:rFonts w:ascii="Microsoft YaHei" w:hAnsi="Microsoft YaHei" w:eastAsia="Microsoft YaHei"/>
          <w:color w:val="55697D"/>
          <w:sz w:val="18"/>
        </w:rPr>
        <w:t>期刊：Global Biogeochemical Cycles</w:t>
      </w:r>
    </w:p>
    <w:p>
      <w:r>
        <w:rPr>
          <w:rFonts w:ascii="Microsoft YaHei" w:hAnsi="Microsoft YaHei" w:eastAsia="Microsoft YaHei"/>
          <w:color w:val="55697D"/>
          <w:sz w:val="18"/>
        </w:rPr>
        <w:t>发表月份：2025-04</w:t>
      </w:r>
    </w:p>
    <w:p>
      <w:r>
        <w:rPr>
          <w:rFonts w:ascii="Microsoft YaHei" w:hAnsi="Microsoft YaHei" w:eastAsia="Microsoft YaHei"/>
          <w:color w:val="55697D"/>
          <w:sz w:val="18"/>
        </w:rPr>
        <w:t>DOI：10.1029/2024GB008193</w:t>
      </w:r>
    </w:p>
    <w:p>
      <w:r>
        <w:rPr>
          <w:rFonts w:ascii="Microsoft YaHei" w:hAnsi="Microsoft YaHei" w:eastAsia="Microsoft YaHei"/>
          <w:b/>
          <w:sz w:val="19"/>
        </w:rPr>
        <w:t>关键词：BGC-Argo; backscatter; oxygen; carbon export</w:t>
      </w:r>
    </w:p>
    <w:p>
      <w:r>
        <w:rPr>
          <w:rFonts w:ascii="Microsoft YaHei" w:hAnsi="Microsoft YaHei" w:eastAsia="Microsoft YaHei"/>
        </w:rPr>
        <w:t>这项研究用 BGC-Argo 后向散射和氧气观测估计南大洋碳输出。它把光学颗粒信号与氧气约束结合起来，从而获得比单一指标更稳健的碳输出信息。研究比较不同海盆、锋区和海冰影响区域的输出差异。结果展示了南大洋碳输出的空间结构，并强调海冰区也需要纳入盆地尺度估算。它对利用剖面浮标量化生物碳泵和校验碳循环模型很有帮助。</w:t>
      </w:r>
    </w:p>
    <w:p>
      <w:r>
        <w:rPr>
          <w:rFonts w:ascii="Microsoft YaHei" w:hAnsi="Microsoft YaHei" w:eastAsia="Microsoft YaHei"/>
          <w:color w:val="0563C1"/>
          <w:sz w:val="18"/>
        </w:rPr>
        <w:t>链接：https://doi.org/10.1029/2024GB008193</w:t>
      </w:r>
    </w:p>
    <w:p>
      <w:pPr>
        <w:pStyle w:val="Heading3"/>
      </w:pPr>
      <w:r>
        <w:rPr>
          <w:rFonts w:ascii="Microsoft YaHei" w:hAnsi="Microsoft YaHei" w:eastAsia="Microsoft YaHei"/>
          <w:b/>
        </w:rPr>
        <w:t>19. Deep Learning Identifies the Climate Warming Signal in Global Ocean Chlorophyll From Satellite Records</w:t>
      </w:r>
    </w:p>
    <w:p>
      <w:r>
        <w:rPr>
          <w:rFonts w:ascii="Microsoft YaHei" w:hAnsi="Microsoft YaHei" w:eastAsia="Microsoft YaHei"/>
          <w:color w:val="55697D"/>
          <w:sz w:val="18"/>
        </w:rPr>
        <w:t>作者：Lei Lin; Chen Dong; Stephanie Henson; Bingzhang Chen</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DOI：10.1029/2025GL120669</w:t>
      </w:r>
    </w:p>
    <w:p>
      <w:r>
        <w:rPr>
          <w:rFonts w:ascii="Microsoft YaHei" w:hAnsi="Microsoft YaHei" w:eastAsia="Microsoft YaHei"/>
          <w:b/>
          <w:sz w:val="19"/>
        </w:rPr>
        <w:t>关键词：ocean colour; deep learning; chlorophyll</w:t>
      </w:r>
    </w:p>
    <w:p>
      <w:r>
        <w:rPr>
          <w:rFonts w:ascii="Microsoft YaHei" w:hAnsi="Microsoft YaHei" w:eastAsia="Microsoft YaHei"/>
        </w:rPr>
        <w:t>这项研究用深度学习从全球卫星叶绿素记录中识别气候变暖信号。它面对的核心难点是海色记录相对较短，容易被自然年际和年代际变率掩盖。研究训练模型来区分气候强迫信号和内部变率对叶绿素变化的贡献。结果说明，深度学习可以在全球叶绿素资料中提取出变暖相关的长期信号。它对海色趋势检测、气候影响归因和生产力变化研究很有帮助。</w:t>
      </w:r>
    </w:p>
    <w:p>
      <w:r>
        <w:rPr>
          <w:rFonts w:ascii="Microsoft YaHei" w:hAnsi="Microsoft YaHei" w:eastAsia="Microsoft YaHei"/>
          <w:color w:val="0563C1"/>
          <w:sz w:val="18"/>
        </w:rPr>
        <w:t>链接：https://doi.org/10.1029/2025GL120669</w:t>
      </w:r>
    </w:p>
    <w:p>
      <w:pPr>
        <w:pStyle w:val="Heading3"/>
      </w:pPr>
      <w:r>
        <w:rPr>
          <w:rFonts w:ascii="Microsoft YaHei" w:hAnsi="Microsoft YaHei" w:eastAsia="Microsoft YaHei"/>
          <w:b/>
        </w:rPr>
        <w:t>20. Seasonal Variability of Surface Ocean Carbon Uptake and Chlorophyll‐a Concentration in the West Antarctic Peninsula Over Two Decades</w:t>
      </w:r>
    </w:p>
    <w:p>
      <w:r>
        <w:rPr>
          <w:rFonts w:ascii="Microsoft YaHei" w:hAnsi="Microsoft YaHei" w:eastAsia="Microsoft YaHei"/>
          <w:color w:val="55697D"/>
          <w:sz w:val="18"/>
        </w:rPr>
        <w:t>作者：Jessica S. Turner; David R. Munro; Amanda Fay; Sharon Stammerjohn; Heather Kim; Oscar Schofield; Heidi Dierssen</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发表月份：2025-02</w:t>
      </w:r>
    </w:p>
    <w:p>
      <w:r>
        <w:rPr>
          <w:rFonts w:ascii="Microsoft YaHei" w:hAnsi="Microsoft YaHei" w:eastAsia="Microsoft YaHei"/>
          <w:color w:val="55697D"/>
          <w:sz w:val="18"/>
        </w:rPr>
        <w:t>DOI：10.1029/2024GL112446</w:t>
      </w:r>
    </w:p>
    <w:p>
      <w:r>
        <w:rPr>
          <w:rFonts w:ascii="Microsoft YaHei" w:hAnsi="Microsoft YaHei" w:eastAsia="Microsoft YaHei"/>
          <w:b/>
          <w:sz w:val="19"/>
        </w:rPr>
        <w:t>关键词：phytoplankton; carbon uptake; Antarctic Peninsula</w:t>
      </w:r>
    </w:p>
    <w:p>
      <w:r>
        <w:rPr>
          <w:rFonts w:ascii="Microsoft YaHei" w:hAnsi="Microsoft YaHei" w:eastAsia="Microsoft YaHei"/>
        </w:rPr>
        <w:t>这项研究分析西南极半岛二十年来表层海洋碳吸收和叶绿素 a 的季节变化。它结合原位 CO2 通量资料和卫星叶绿素记录，关注快速变暖区域中的季节节律。研究比较生产季内浮游植物物候与海气 CO2 交换之间的联系。结果说明，叶绿素季节变化会影响区域碳吸收的时间分布和强度。它对南极半岛碳汇评估、浮游植物物候研究和高纬海洋气候反馈很有帮助。</w:t>
      </w:r>
    </w:p>
    <w:p>
      <w:r>
        <w:rPr>
          <w:rFonts w:ascii="Microsoft YaHei" w:hAnsi="Microsoft YaHei" w:eastAsia="Microsoft YaHei"/>
          <w:color w:val="0563C1"/>
          <w:sz w:val="18"/>
        </w:rPr>
        <w:t>链接：https://doi.org/10.1029/2024GL112446</w:t>
      </w:r>
    </w:p>
    <w:p>
      <w:pPr>
        <w:pStyle w:val="Heading3"/>
      </w:pPr>
      <w:r>
        <w:rPr>
          <w:rFonts w:ascii="Microsoft YaHei" w:hAnsi="Microsoft YaHei" w:eastAsia="Microsoft YaHei"/>
          <w:b/>
        </w:rPr>
        <w:t>21. Unprecedented Summer Phytoplankton Bloom in the Ross Sea</w:t>
      </w:r>
    </w:p>
    <w:p>
      <w:r>
        <w:rPr>
          <w:rFonts w:ascii="Microsoft YaHei" w:hAnsi="Microsoft YaHei" w:eastAsia="Microsoft YaHei"/>
          <w:color w:val="55697D"/>
          <w:sz w:val="18"/>
        </w:rPr>
        <w:t>作者：Esther Portela; Meredith G. Meyer; Karen J. Heywood; Walker O. Smith</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发表月份：2025-02</w:t>
      </w:r>
    </w:p>
    <w:p>
      <w:r>
        <w:rPr>
          <w:rFonts w:ascii="Microsoft YaHei" w:hAnsi="Microsoft YaHei" w:eastAsia="Microsoft YaHei"/>
          <w:color w:val="55697D"/>
          <w:sz w:val="18"/>
        </w:rPr>
        <w:t>DOI：10.1029/2024GL111264</w:t>
      </w:r>
    </w:p>
    <w:p>
      <w:r>
        <w:rPr>
          <w:rFonts w:ascii="Microsoft YaHei" w:hAnsi="Microsoft YaHei" w:eastAsia="Microsoft YaHei"/>
          <w:b/>
          <w:sz w:val="19"/>
        </w:rPr>
        <w:t>关键词：marine heatwave; phytoplankton bloom; Ross Sea</w:t>
      </w:r>
    </w:p>
    <w:p>
      <w:r>
        <w:rPr>
          <w:rFonts w:ascii="Microsoft YaHei" w:hAnsi="Microsoft YaHei" w:eastAsia="Microsoft YaHei"/>
        </w:rPr>
        <w:t>这项研究报道罗斯海一次异常强的夏季浮游植物藻华。它利用高分辨率水下滑翔机观测解析藻华在上层水柱中的持续时间和垂向范围。研究关注藻华可能的群落组成、光照条件和水柱结构背景。结果显示，该藻华持续时间长、浓度高，并延伸到上百米深度范围。它对理解南大洋极端生产事件、海冰边缘生态过程和区域碳输出很有价值。</w:t>
      </w:r>
    </w:p>
    <w:p>
      <w:r>
        <w:rPr>
          <w:rFonts w:ascii="Microsoft YaHei" w:hAnsi="Microsoft YaHei" w:eastAsia="Microsoft YaHei"/>
          <w:color w:val="0563C1"/>
          <w:sz w:val="18"/>
        </w:rPr>
        <w:t>链接：https://doi.org/10.1029/2024GL111264</w:t>
      </w:r>
    </w:p>
    <w:p>
      <w:pPr>
        <w:pStyle w:val="Heading3"/>
      </w:pPr>
      <w:r>
        <w:rPr>
          <w:rFonts w:ascii="Microsoft YaHei" w:hAnsi="Microsoft YaHei" w:eastAsia="Microsoft YaHei"/>
          <w:b/>
        </w:rPr>
        <w:t>22. Anomalously Low New Production in the Northeast Atlantic During Spring 2024: A Consequence of Weaker Winter Mixing?</w:t>
      </w:r>
    </w:p>
    <w:p>
      <w:r>
        <w:rPr>
          <w:rFonts w:ascii="Microsoft YaHei" w:hAnsi="Microsoft YaHei" w:eastAsia="Microsoft YaHei"/>
          <w:color w:val="55697D"/>
          <w:sz w:val="18"/>
        </w:rPr>
        <w:t>作者：S. C. Painter; E. E. García‐Martín; C. Feltham; R. Muliawan; E. Mawji; K. Peel; S. Kelly; A. Flohr; et al.</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DOI：10.1029/2025JC023249</w:t>
      </w:r>
    </w:p>
    <w:p>
      <w:r>
        <w:rPr>
          <w:rFonts w:ascii="Microsoft YaHei" w:hAnsi="Microsoft YaHei" w:eastAsia="Microsoft YaHei"/>
          <w:b/>
          <w:sz w:val="19"/>
        </w:rPr>
        <w:t>关键词：BGC-Argo; chlorophyll fluorescence; NPQ; DCM</w:t>
      </w:r>
    </w:p>
    <w:p>
      <w:r>
        <w:rPr>
          <w:rFonts w:ascii="Microsoft YaHei" w:hAnsi="Microsoft YaHei" w:eastAsia="Microsoft YaHei"/>
        </w:rPr>
        <w:t>这项研究关注 2024 年春季东北大西洋异常偏低的新生产。它利用 BGC-Argo 相关剖面、叶绿素荧光和混合层信息来分析春季生产力状态。研究讨论较弱冬季混合是否减少了营养盐补给，从而影响春季新生产。结果指出，物理混合异常可能通过营养盐供应改变次表层和 DCM 附近的生产结构。它对解释 BGC-Argo 叶绿素荧光、NPQ 校正和年际生产力异常很有帮助。</w:t>
      </w:r>
    </w:p>
    <w:p>
      <w:r>
        <w:rPr>
          <w:rFonts w:ascii="Microsoft YaHei" w:hAnsi="Microsoft YaHei" w:eastAsia="Microsoft YaHei"/>
          <w:color w:val="0563C1"/>
          <w:sz w:val="18"/>
        </w:rPr>
        <w:t>链接：https://doi.org/10.1029/2025JC023249</w:t>
      </w:r>
    </w:p>
    <w:p>
      <w:pPr>
        <w:pStyle w:val="Heading3"/>
      </w:pPr>
      <w:r>
        <w:rPr>
          <w:rFonts w:ascii="Microsoft YaHei" w:hAnsi="Microsoft YaHei" w:eastAsia="Microsoft YaHei"/>
          <w:b/>
        </w:rPr>
        <w:t>23. BGC-Argo+: Global biogeochemical Argo float data with secondary quality control and derived parameters</w:t>
      </w:r>
    </w:p>
    <w:p>
      <w:r>
        <w:rPr>
          <w:rFonts w:ascii="Microsoft YaHei" w:hAnsi="Microsoft YaHei" w:eastAsia="Microsoft YaHei"/>
          <w:color w:val="55697D"/>
          <w:sz w:val="18"/>
        </w:rPr>
        <w:t>作者：Seth M. Bushinsky; Zachary Nachod; Mathilde Jutras; Daniela König; Shannon McClish; Charles Addey</w:t>
      </w:r>
    </w:p>
    <w:p>
      <w:r>
        <w:rPr>
          <w:rFonts w:ascii="Microsoft YaHei" w:hAnsi="Microsoft YaHei" w:eastAsia="Microsoft YaHei"/>
          <w:color w:val="55697D"/>
          <w:sz w:val="18"/>
        </w:rPr>
        <w:t>期刊：Earth System Science Data Discussions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DOI：10.5194/essd-2026-311</w:t>
      </w:r>
    </w:p>
    <w:p>
      <w:r>
        <w:rPr>
          <w:rFonts w:ascii="Microsoft YaHei" w:hAnsi="Microsoft YaHei" w:eastAsia="Microsoft YaHei"/>
          <w:b/>
          <w:sz w:val="19"/>
        </w:rPr>
        <w:t>关键词：BGC-Argo; data system; sensors; methods</w:t>
      </w:r>
    </w:p>
    <w:p>
      <w:r>
        <w:rPr>
          <w:rFonts w:ascii="Microsoft YaHei" w:hAnsi="Microsoft YaHei" w:eastAsia="Microsoft YaHei"/>
        </w:rPr>
        <w:t>这篇数据论文介绍 BGC-Argo+ 全球生物地球化学浮标数据产品。它在原始浮标观测基础上加入二级质量控制和衍生参数，使不同区域和不同传感器之间的数据更可比。研究重点是提供更可靠的氧气、硝酸盐、叶绿素、颗粒和相关变量集合。结果是一个可直接用于分析和模型验证的全球 BGC-Argo 数据系统。它对长期趋势分析、算法开发和跨平台数据融合很重要。</w:t>
      </w:r>
    </w:p>
    <w:p>
      <w:r>
        <w:rPr>
          <w:rFonts w:ascii="Microsoft YaHei" w:hAnsi="Microsoft YaHei" w:eastAsia="Microsoft YaHei"/>
          <w:color w:val="0563C1"/>
          <w:sz w:val="18"/>
        </w:rPr>
        <w:t>链接：https://doi.org/10.5194/essd-2026-311</w:t>
      </w:r>
    </w:p>
    <w:p>
      <w:pPr>
        <w:pStyle w:val="Heading3"/>
      </w:pPr>
      <w:r>
        <w:rPr>
          <w:rFonts w:ascii="Microsoft YaHei" w:hAnsi="Microsoft YaHei" w:eastAsia="Microsoft YaHei"/>
          <w:b/>
        </w:rPr>
        <w:t>24. Decadal and spatially complete global surface chlorophyll-a data record from satellite and BGC-Argo observations</w:t>
      </w:r>
    </w:p>
    <w:p>
      <w:r>
        <w:rPr>
          <w:rFonts w:ascii="Microsoft YaHei" w:hAnsi="Microsoft YaHei" w:eastAsia="Microsoft YaHei"/>
          <w:color w:val="55697D"/>
          <w:sz w:val="18"/>
        </w:rPr>
        <w:t>作者：Daniel J. Ford; Gemma Kulk; Shubha Sathyendranath; Jamie D. Shutler</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发表月份：2026-01</w:t>
      </w:r>
    </w:p>
    <w:p>
      <w:r>
        <w:rPr>
          <w:rFonts w:ascii="Microsoft YaHei" w:hAnsi="Microsoft YaHei" w:eastAsia="Microsoft YaHei"/>
          <w:color w:val="55697D"/>
          <w:sz w:val="18"/>
        </w:rPr>
        <w:t>DOI：10.5194/essd-18-569-2026</w:t>
      </w:r>
    </w:p>
    <w:p>
      <w:r>
        <w:rPr>
          <w:rFonts w:ascii="Microsoft YaHei" w:hAnsi="Microsoft YaHei" w:eastAsia="Microsoft YaHei"/>
          <w:b/>
          <w:sz w:val="19"/>
        </w:rPr>
        <w:t>关键词：ocean colour; chlorophyll dataset; multi-sensor</w:t>
      </w:r>
    </w:p>
    <w:p>
      <w:r>
        <w:rPr>
          <w:rFonts w:ascii="Microsoft YaHei" w:hAnsi="Microsoft YaHei" w:eastAsia="Microsoft YaHei"/>
        </w:rPr>
        <w:t>这篇数据论文构建全球表层叶绿素 a 的年代际完整数据记录。它结合卫星海色和 BGC-Argo 观测，弥补单一资料源在空间覆盖或垂向约束上的不足。研究通过融合和插补方法获得空间上更连续的表层叶绿素场。结果提供了适合长期趋势、季节循环和区域比较的数据产品。它对海色产品评估、生产力估算和生态模型验证很有价值。</w:t>
      </w:r>
    </w:p>
    <w:p>
      <w:r>
        <w:rPr>
          <w:rFonts w:ascii="Microsoft YaHei" w:hAnsi="Microsoft YaHei" w:eastAsia="Microsoft YaHei"/>
          <w:color w:val="0563C1"/>
          <w:sz w:val="18"/>
        </w:rPr>
        <w:t>链接：https://doi.org/10.5194/essd-18-569-2026</w:t>
      </w:r>
    </w:p>
    <w:p>
      <w:pPr>
        <w:pStyle w:val="Heading3"/>
      </w:pPr>
      <w:r>
        <w:rPr>
          <w:rFonts w:ascii="Microsoft YaHei" w:hAnsi="Microsoft YaHei" w:eastAsia="Microsoft YaHei"/>
          <w:b/>
        </w:rPr>
        <w:t>25. Phytoplankton coastal-offshore monitoring by the Strait of Dover at high spatial resolution: the DYPHYRAD surveys</w:t>
      </w:r>
    </w:p>
    <w:p>
      <w:r>
        <w:rPr>
          <w:rFonts w:ascii="Microsoft YaHei" w:hAnsi="Microsoft YaHei" w:eastAsia="Microsoft YaHei"/>
          <w:color w:val="55697D"/>
          <w:sz w:val="18"/>
        </w:rPr>
        <w:t>作者：Zéline Hubert; Aurélie Libeau; Clémentine Gallot; Vincent Cornille; Muriel Crouvoisier; Éric Lécuyer; Luis Felipe Artigas</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DOI：10.5194/essd-18-1877-2026</w:t>
      </w:r>
    </w:p>
    <w:p>
      <w:r>
        <w:rPr>
          <w:rFonts w:ascii="Microsoft YaHei" w:hAnsi="Microsoft YaHei" w:eastAsia="Microsoft YaHei"/>
          <w:b/>
          <w:sz w:val="19"/>
        </w:rPr>
        <w:t>关键词：phytoplankton groups; nutrients; carbon; dataset</w:t>
      </w:r>
    </w:p>
    <w:p>
      <w:r>
        <w:rPr>
          <w:rFonts w:ascii="Microsoft YaHei" w:hAnsi="Microsoft YaHei" w:eastAsia="Microsoft YaHei"/>
        </w:rPr>
        <w:t>这篇数据论文整理多佛海峡 DYPHYRAD 航次中的高空间分辨率浮游植物监测资料。它覆盖从近岸到外海的梯度，并包含浮游植物群组、营养盐和相关碳循环信息。研究目标是把重复调查资料整理成可复用的数据集，支持对英吉利海峡生态变化的分析。结果提供了一个适合研究沿岸-外海差异和季节变化的观测基础。它对近岸生态监测、浮游植物功能群和区域碳循环研究很有帮助。</w:t>
      </w:r>
    </w:p>
    <w:p>
      <w:r>
        <w:rPr>
          <w:rFonts w:ascii="Microsoft YaHei" w:hAnsi="Microsoft YaHei" w:eastAsia="Microsoft YaHei"/>
          <w:color w:val="0563C1"/>
          <w:sz w:val="18"/>
        </w:rPr>
        <w:t>链接：https://doi.org/10.5194/essd-18-1877-2026</w:t>
      </w:r>
    </w:p>
    <w:p>
      <w:pPr>
        <w:pStyle w:val="Heading3"/>
      </w:pPr>
      <w:r>
        <w:rPr>
          <w:rFonts w:ascii="Microsoft YaHei" w:hAnsi="Microsoft YaHei" w:eastAsia="Microsoft YaHei"/>
          <w:b/>
        </w:rPr>
        <w:t>26. Estimating particulate organic matter flux from in-situ optics: A framework for correcting for suspended particles and incorporating depth-dependent degradation</w:t>
      </w:r>
    </w:p>
    <w:p>
      <w:r>
        <w:rPr>
          <w:rFonts w:ascii="Microsoft YaHei" w:hAnsi="Microsoft YaHei" w:eastAsia="Microsoft YaHei"/>
          <w:color w:val="55697D"/>
          <w:sz w:val="18"/>
        </w:rPr>
        <w:t>作者：Nasrollah Moradi; Lili Hufnagel; Simon Ramondenc; Clara M. Flintrop; Rainer Kiko; Tim Fischer; Helena Hauss; Arne Körtzinger;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DOI：10.5194/bg-23-2179-2026</w:t>
      </w:r>
    </w:p>
    <w:p>
      <w:r>
        <w:rPr>
          <w:rFonts w:ascii="Microsoft YaHei" w:hAnsi="Microsoft YaHei" w:eastAsia="Microsoft YaHei"/>
          <w:b/>
          <w:sz w:val="19"/>
        </w:rPr>
        <w:t>关键词：Southern Ocean; optical observations; POM flux</w:t>
      </w:r>
    </w:p>
    <w:p>
      <w:r>
        <w:rPr>
          <w:rFonts w:ascii="Microsoft YaHei" w:hAnsi="Microsoft YaHei" w:eastAsia="Microsoft YaHei"/>
        </w:rPr>
        <w:t>这项研究提出从原位光学观测估计颗粒有机物通量的框架。它重点处理悬浮颗粒对光学信号的影响，并把随深度变化的降解过程纳入通量估计。研究把后向散射等光学量与 POM 通量联系起来，使剖面观测更接近碳输出诊断。结果提供了一个可用于修正和解释光学通量估计的方法。它对南大洋碳输出、BGC-Argo 光学代理变量和颗粒降解研究很有帮助。</w:t>
      </w:r>
    </w:p>
    <w:p>
      <w:r>
        <w:rPr>
          <w:rFonts w:ascii="Microsoft YaHei" w:hAnsi="Microsoft YaHei" w:eastAsia="Microsoft YaHei"/>
          <w:color w:val="0563C1"/>
          <w:sz w:val="18"/>
        </w:rPr>
        <w:t>链接：https://doi.org/10.5194/bg-23-2179-2026</w:t>
      </w:r>
    </w:p>
    <w:p>
      <w:pPr>
        <w:pStyle w:val="Heading3"/>
      </w:pPr>
      <w:r>
        <w:rPr>
          <w:rFonts w:ascii="Microsoft YaHei" w:hAnsi="Microsoft YaHei" w:eastAsia="Microsoft YaHei"/>
          <w:b/>
        </w:rPr>
        <w:t>27. Unexpected quasi-independence of coloured dissolved organic matter absorption from chlorophyll-a concentration in the Southern Ocean</w:t>
      </w:r>
    </w:p>
    <w:p>
      <w:r>
        <w:rPr>
          <w:rFonts w:ascii="Microsoft YaHei" w:hAnsi="Microsoft YaHei" w:eastAsia="Microsoft YaHei"/>
          <w:color w:val="55697D"/>
          <w:sz w:val="18"/>
        </w:rPr>
        <w:t>作者：Juan Li; David Antoine; Yannick Huot</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DOI：10.5194/bg-23-3073-2026</w:t>
      </w:r>
    </w:p>
    <w:p>
      <w:r>
        <w:rPr>
          <w:rFonts w:ascii="Microsoft YaHei" w:hAnsi="Microsoft YaHei" w:eastAsia="Microsoft YaHei"/>
          <w:b/>
          <w:sz w:val="19"/>
        </w:rPr>
        <w:t>关键词：chlorophyll maximum; CDOM; bio-optics</w:t>
      </w:r>
    </w:p>
    <w:p>
      <w:r>
        <w:rPr>
          <w:rFonts w:ascii="Microsoft YaHei" w:hAnsi="Microsoft YaHei" w:eastAsia="Microsoft YaHei"/>
        </w:rPr>
        <w:t>这项研究分析南大洋 CDOM 吸收与叶绿素 a 浓度之间意外的弱耦合关系。它利用生物光学观测比较 CDOM、叶绿素最大值和相关光学信号。研究关注在南大洋中能否用叶绿素变化简单推断 CDOM 吸收。结果显示，两者之间存在近似独立性，提示传统经验关系可能不适用。它对南大洋海色反演、CDOM 校正和生物光学解释很重要。</w:t>
      </w:r>
    </w:p>
    <w:p>
      <w:r>
        <w:rPr>
          <w:rFonts w:ascii="Microsoft YaHei" w:hAnsi="Microsoft YaHei" w:eastAsia="Microsoft YaHei"/>
          <w:color w:val="0563C1"/>
          <w:sz w:val="18"/>
        </w:rPr>
        <w:t>链接：https://doi.org/10.5194/bg-23-3073-2026</w:t>
      </w:r>
    </w:p>
    <w:p>
      <w:pPr>
        <w:pStyle w:val="Heading3"/>
      </w:pPr>
      <w:r>
        <w:rPr>
          <w:rFonts w:ascii="Microsoft YaHei" w:hAnsi="Microsoft YaHei" w:eastAsia="Microsoft YaHei"/>
          <w:b/>
        </w:rPr>
        <w:t>28. Glaciogenic iron transport pathways to the Kerguelen offshore phytoplankton bloom</w:t>
      </w:r>
    </w:p>
    <w:p>
      <w:r>
        <w:rPr>
          <w:rFonts w:ascii="Microsoft YaHei" w:hAnsi="Microsoft YaHei" w:eastAsia="Microsoft YaHei"/>
          <w:color w:val="55697D"/>
          <w:sz w:val="18"/>
        </w:rPr>
        <w:t>作者：Alex Nalivaev; Francesco d'Ovidio; Laurent Bopp; Maristella Berta; Louise Rousselet; Clara Azarian; Stéphane Blain</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发表月份：2026-01</w:t>
      </w:r>
    </w:p>
    <w:p>
      <w:r>
        <w:rPr>
          <w:rFonts w:ascii="Microsoft YaHei" w:hAnsi="Microsoft YaHei" w:eastAsia="Microsoft YaHei"/>
          <w:color w:val="55697D"/>
          <w:sz w:val="18"/>
        </w:rPr>
        <w:t>DOI：10.5194/bg-23-639-2026</w:t>
      </w:r>
    </w:p>
    <w:p>
      <w:r>
        <w:rPr>
          <w:rFonts w:ascii="Microsoft YaHei" w:hAnsi="Microsoft YaHei" w:eastAsia="Microsoft YaHei"/>
          <w:b/>
          <w:sz w:val="19"/>
        </w:rPr>
        <w:t>关键词：phytoplankton functional groups; iron; Southern Ocean bloom</w:t>
      </w:r>
    </w:p>
    <w:p>
      <w:r>
        <w:rPr>
          <w:rFonts w:ascii="Microsoft YaHei" w:hAnsi="Microsoft YaHei" w:eastAsia="Microsoft YaHei"/>
        </w:rPr>
        <w:t>这项研究关注冰川来源铁如何输送到 Kerguelen 外海浮游植物藻华区。它结合区域海洋过程、铁供应路径和浮游植物响应来解释南大洋高生产力热点。研究分析冰川或陆源物质如何通过水团和环流进入外海。结果说明，铁的输送路径会影响藻华维持和浮游植物功能群结构。它对理解南大洋铁限制、HNLC 海区生产力和碳输出很有帮助。</w:t>
      </w:r>
    </w:p>
    <w:p>
      <w:r>
        <w:rPr>
          <w:rFonts w:ascii="Microsoft YaHei" w:hAnsi="Microsoft YaHei" w:eastAsia="Microsoft YaHei"/>
          <w:color w:val="0563C1"/>
          <w:sz w:val="18"/>
        </w:rPr>
        <w:t>链接：https://doi.org/10.5194/bg-23-639-2026</w:t>
      </w:r>
    </w:p>
    <w:p>
      <w:pPr>
        <w:pStyle w:val="Heading3"/>
      </w:pPr>
      <w:r>
        <w:rPr>
          <w:rFonts w:ascii="Microsoft YaHei" w:hAnsi="Microsoft YaHei" w:eastAsia="Microsoft YaHei"/>
          <w:b/>
        </w:rPr>
        <w:t>29. Response of phytoplankton communities to the onset of the 2020 summer marine heatwave in the Drake Passage and Antarctic Peninsula</w:t>
      </w:r>
    </w:p>
    <w:p>
      <w:r>
        <w:rPr>
          <w:rFonts w:ascii="Microsoft YaHei" w:hAnsi="Microsoft YaHei" w:eastAsia="Microsoft YaHei"/>
          <w:color w:val="55697D"/>
          <w:sz w:val="18"/>
        </w:rPr>
        <w:t>作者：Andrés S. Rigual-Hernández; Amy Leventer; Manuel Fernández-Barba; José A. Flores; Gabriel Navarro; Johan Etourneau; Dimitris Evangelinos; Megan Duffy;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发表月份：2025-11</w:t>
      </w:r>
    </w:p>
    <w:p>
      <w:r>
        <w:rPr>
          <w:rFonts w:ascii="Microsoft YaHei" w:hAnsi="Microsoft YaHei" w:eastAsia="Microsoft YaHei"/>
          <w:color w:val="55697D"/>
          <w:sz w:val="18"/>
        </w:rPr>
        <w:t>DOI：10.5194/bg-22-7205-2025</w:t>
      </w:r>
    </w:p>
    <w:p>
      <w:r>
        <w:rPr>
          <w:rFonts w:ascii="Microsoft YaHei" w:hAnsi="Microsoft YaHei" w:eastAsia="Microsoft YaHei"/>
          <w:b/>
          <w:sz w:val="19"/>
        </w:rPr>
        <w:t>关键词：marine heatwaves; phytoplankton communities; Southern Ocean</w:t>
      </w:r>
    </w:p>
    <w:p>
      <w:r>
        <w:rPr>
          <w:rFonts w:ascii="Microsoft YaHei" w:hAnsi="Microsoft YaHei" w:eastAsia="Microsoft YaHei"/>
        </w:rPr>
        <w:t>这项研究分析 2020 年夏季海洋热浪开始时 Drake Passage 和南极半岛浮游植物群落的响应。它利用现场群落和环境资料，把热浪物理异常与浮游植物组成变化联系起来。研究关注不同类群在热浪初期是否出现替代、增强或衰退。结果显示，群落结构会在热浪发展早期发生可检测变化。它对理解南大洋热浪生态效应、群落功能变化和区域碳循环响应很有帮助。</w:t>
      </w:r>
    </w:p>
    <w:p>
      <w:r>
        <w:rPr>
          <w:rFonts w:ascii="Microsoft YaHei" w:hAnsi="Microsoft YaHei" w:eastAsia="Microsoft YaHei"/>
          <w:color w:val="0563C1"/>
          <w:sz w:val="18"/>
        </w:rPr>
        <w:t>链接：https://doi.org/10.5194/bg-22-7205-2025</w:t>
      </w:r>
    </w:p>
    <w:p>
      <w:pPr>
        <w:pStyle w:val="Heading3"/>
      </w:pPr>
      <w:r>
        <w:rPr>
          <w:rFonts w:ascii="Microsoft YaHei" w:hAnsi="Microsoft YaHei" w:eastAsia="Microsoft YaHei"/>
          <w:b/>
        </w:rPr>
        <w:t>30. Lifting the lid on Marine Heatwaves</w:t>
      </w:r>
    </w:p>
    <w:p>
      <w:r>
        <w:rPr>
          <w:rFonts w:ascii="Microsoft YaHei" w:hAnsi="Microsoft YaHei" w:eastAsia="Microsoft YaHei"/>
          <w:color w:val="55697D"/>
          <w:sz w:val="18"/>
        </w:rPr>
        <w:t>作者：Neil Malan; Alex Sen Gupta; Amandine Schaeffer; Shujing Zhang; Martina A. Doblin; Gabriela Semolini Pilo; Andrew E. Kiss; Jason D. Everett; et al.</w:t>
      </w:r>
    </w:p>
    <w:p>
      <w:r>
        <w:rPr>
          <w:rFonts w:ascii="Microsoft YaHei" w:hAnsi="Microsoft YaHei" w:eastAsia="Microsoft YaHei"/>
          <w:color w:val="55697D"/>
          <w:sz w:val="18"/>
        </w:rPr>
        <w:t>期刊：Progress in Oceanography</w:t>
      </w:r>
    </w:p>
    <w:p>
      <w:r>
        <w:rPr>
          <w:rFonts w:ascii="Microsoft YaHei" w:hAnsi="Microsoft YaHei" w:eastAsia="Microsoft YaHei"/>
          <w:color w:val="55697D"/>
          <w:sz w:val="18"/>
        </w:rPr>
        <w:t>发表月份：2025-12</w:t>
      </w:r>
    </w:p>
    <w:p>
      <w:r>
        <w:rPr>
          <w:rFonts w:ascii="Microsoft YaHei" w:hAnsi="Microsoft YaHei" w:eastAsia="Microsoft YaHei"/>
          <w:color w:val="55697D"/>
          <w:sz w:val="18"/>
        </w:rPr>
        <w:t>DOI：10.1016/j.pocean.2025.103539</w:t>
      </w:r>
    </w:p>
    <w:p>
      <w:r>
        <w:rPr>
          <w:rFonts w:ascii="Microsoft YaHei" w:hAnsi="Microsoft YaHei" w:eastAsia="Microsoft YaHei"/>
          <w:b/>
          <w:sz w:val="19"/>
        </w:rPr>
        <w:t>关键词：marine heatwaves; subsurface warming; vertical structure</w:t>
      </w:r>
    </w:p>
    <w:p>
      <w:r>
        <w:rPr>
          <w:rFonts w:ascii="Microsoft YaHei" w:hAnsi="Microsoft YaHei" w:eastAsia="Microsoft YaHei"/>
        </w:rPr>
        <w:t>这篇综述强调海洋热浪并不只是表层温度事件。它整合关于次表层升温、垂向结构和生态响应的研究，提醒热浪影响可能延伸到观测较少的深度层。文章关注热异常如何在水柱中传播，并影响营养盐、浮游植物和食物网过程。结果是一个更立体的海洋热浪理解框架。它对设计 BGC-Argo 观测、评估生态风险和解释垂向生物地球化学响应很有帮助。</w:t>
      </w:r>
    </w:p>
    <w:p>
      <w:r>
        <w:rPr>
          <w:rFonts w:ascii="Microsoft YaHei" w:hAnsi="Microsoft YaHei" w:eastAsia="Microsoft YaHei"/>
          <w:color w:val="0563C1"/>
          <w:sz w:val="18"/>
        </w:rPr>
        <w:t>链接：https://doi.org/10.1016/j.pocean.2025.103539</w:t>
      </w:r>
    </w:p>
    <w:p>
      <w:pPr>
        <w:pStyle w:val="Heading3"/>
      </w:pPr>
      <w:r>
        <w:rPr>
          <w:rFonts w:ascii="Microsoft YaHei" w:hAnsi="Microsoft YaHei" w:eastAsia="Microsoft YaHei"/>
          <w:b/>
        </w:rPr>
        <w:t>31. Climate variability induces changes in phytoplankton phenology across Spanish marine ecoregions</w:t>
      </w:r>
    </w:p>
    <w:p>
      <w:r>
        <w:rPr>
          <w:rFonts w:ascii="Microsoft YaHei" w:hAnsi="Microsoft YaHei" w:eastAsia="Microsoft YaHei"/>
          <w:color w:val="55697D"/>
          <w:sz w:val="18"/>
        </w:rPr>
        <w:t>作者：Manuel Fernández-Barba; Pablo Almaraz; I. Emma Huertas; Gabriel Navarro</w:t>
      </w:r>
    </w:p>
    <w:p>
      <w:r>
        <w:rPr>
          <w:rFonts w:ascii="Microsoft YaHei" w:hAnsi="Microsoft YaHei" w:eastAsia="Microsoft YaHei"/>
          <w:color w:val="55697D"/>
          <w:sz w:val="18"/>
        </w:rPr>
        <w:t>期刊：Progress in Oceanography</w:t>
      </w:r>
    </w:p>
    <w:p>
      <w:r>
        <w:rPr>
          <w:rFonts w:ascii="Microsoft YaHei" w:hAnsi="Microsoft YaHei" w:eastAsia="Microsoft YaHei"/>
          <w:color w:val="55697D"/>
          <w:sz w:val="18"/>
        </w:rPr>
        <w:t>发表月份：2025-12</w:t>
      </w:r>
    </w:p>
    <w:p>
      <w:r>
        <w:rPr>
          <w:rFonts w:ascii="Microsoft YaHei" w:hAnsi="Microsoft YaHei" w:eastAsia="Microsoft YaHei"/>
          <w:color w:val="55697D"/>
          <w:sz w:val="18"/>
        </w:rPr>
        <w:t>DOI：10.1016/j.pocean.2025.103583</w:t>
      </w:r>
    </w:p>
    <w:p>
      <w:r>
        <w:rPr>
          <w:rFonts w:ascii="Microsoft YaHei" w:hAnsi="Microsoft YaHei" w:eastAsia="Microsoft YaHei"/>
          <w:b/>
          <w:sz w:val="19"/>
        </w:rPr>
        <w:t>关键词：phytoplankton phenology; climate variability; shelf ocean</w:t>
      </w:r>
    </w:p>
    <w:p>
      <w:r>
        <w:rPr>
          <w:rFonts w:ascii="Microsoft YaHei" w:hAnsi="Microsoft YaHei" w:eastAsia="Microsoft YaHei"/>
        </w:rPr>
        <w:t>这项研究分析气候变率如何改变西班牙不同海洋生态区的浮游植物物候。它利用区域时间序列或遥感资料比较藻华发生时间、持续时间和季节峰值。研究关注不同生态区对气候振荡和环境变化的响应是否一致。结果显示，浮游植物物候会随气候变率发生区域差异明显的改变。它对陆架海生态监测、藻华预警和区域生产力研究很有帮助。</w:t>
      </w:r>
    </w:p>
    <w:p>
      <w:r>
        <w:rPr>
          <w:rFonts w:ascii="Microsoft YaHei" w:hAnsi="Microsoft YaHei" w:eastAsia="Microsoft YaHei"/>
          <w:color w:val="0563C1"/>
          <w:sz w:val="18"/>
        </w:rPr>
        <w:t>链接：https://doi.org/10.1016/j.pocean.2025.103583</w:t>
      </w:r>
    </w:p>
    <w:p>
      <w:pPr>
        <w:pStyle w:val="Heading3"/>
      </w:pPr>
      <w:r>
        <w:rPr>
          <w:rFonts w:ascii="Microsoft YaHei" w:hAnsi="Microsoft YaHei" w:eastAsia="Microsoft YaHei"/>
          <w:b/>
        </w:rPr>
        <w:t>32. Bio-optical properties and radiant heating rates in the borderlands region of the Chukchi Sea: The roles of phytoplankton biomass and sea ice cover</w:t>
      </w:r>
    </w:p>
    <w:p>
      <w:r>
        <w:rPr>
          <w:rFonts w:ascii="Microsoft YaHei" w:hAnsi="Microsoft YaHei" w:eastAsia="Microsoft YaHei"/>
          <w:color w:val="55697D"/>
          <w:sz w:val="18"/>
        </w:rPr>
        <w:t>作者：Xingyuan Zhu; Tao Li; Lee W. Cooper; Eun Jin Yang; Jinyoung Jung; Kyoung-Ho Cho; Yubin Yao; Yamei Tang</w:t>
      </w:r>
    </w:p>
    <w:p>
      <w:r>
        <w:rPr>
          <w:rFonts w:ascii="Microsoft YaHei" w:hAnsi="Microsoft YaHei" w:eastAsia="Microsoft YaHei"/>
          <w:color w:val="55697D"/>
          <w:sz w:val="18"/>
        </w:rPr>
        <w:t>期刊：Deep Sea Research Part I: Oceanographic Research Papers</w:t>
      </w:r>
    </w:p>
    <w:p>
      <w:r>
        <w:rPr>
          <w:rFonts w:ascii="Microsoft YaHei" w:hAnsi="Microsoft YaHei" w:eastAsia="Microsoft YaHei"/>
          <w:color w:val="55697D"/>
          <w:sz w:val="18"/>
        </w:rPr>
        <w:t>发表月份：2025-04</w:t>
      </w:r>
    </w:p>
    <w:p>
      <w:r>
        <w:rPr>
          <w:rFonts w:ascii="Microsoft YaHei" w:hAnsi="Microsoft YaHei" w:eastAsia="Microsoft YaHei"/>
          <w:color w:val="55697D"/>
          <w:sz w:val="18"/>
        </w:rPr>
        <w:t>DOI：10.1016/j.dsr.2025.104458</w:t>
      </w:r>
    </w:p>
    <w:p>
      <w:r>
        <w:rPr>
          <w:rFonts w:ascii="Microsoft YaHei" w:hAnsi="Microsoft YaHei" w:eastAsia="Microsoft YaHei"/>
          <w:b/>
          <w:sz w:val="19"/>
        </w:rPr>
        <w:t>关键词：bio-optics; Arctic; ocean colour validation</w:t>
      </w:r>
    </w:p>
    <w:p>
      <w:r>
        <w:rPr>
          <w:rFonts w:ascii="Microsoft YaHei" w:hAnsi="Microsoft YaHei" w:eastAsia="Microsoft YaHei"/>
        </w:rPr>
        <w:t>这项研究关注楚科奇海边缘区的生物光学性质和辐射加热率。它分析浮游植物生物量、海冰覆盖和光学吸收如何共同影响水体吸收太阳辐射。研究把北极海色验证与物理加热过程联系起来，而不仅仅描述叶绿素浓度。结果说明，浮游植物和海冰状态会共同调节上层海洋的辐射加热。它对北极海色产品、冰缘生态和气候反馈研究很有帮助。</w:t>
      </w:r>
    </w:p>
    <w:p>
      <w:r>
        <w:rPr>
          <w:rFonts w:ascii="Microsoft YaHei" w:hAnsi="Microsoft YaHei" w:eastAsia="Microsoft YaHei"/>
          <w:color w:val="0563C1"/>
          <w:sz w:val="18"/>
        </w:rPr>
        <w:t>链接：https://doi.org/10.1016/j.dsr.2025.104458</w:t>
      </w:r>
    </w:p>
    <w:p>
      <w:pPr>
        <w:pStyle w:val="Heading3"/>
      </w:pPr>
      <w:r>
        <w:rPr>
          <w:rFonts w:ascii="Microsoft YaHei" w:hAnsi="Microsoft YaHei" w:eastAsia="Microsoft YaHei"/>
          <w:b/>
        </w:rPr>
        <w:t>33. A Machine Learning Approach for Chlorophyll- a Estimation in Coastal Waters From Top-of-Atmosphere VIIRS Satellite Data</w:t>
      </w:r>
    </w:p>
    <w:p>
      <w:r>
        <w:rPr>
          <w:rFonts w:ascii="Microsoft YaHei" w:hAnsi="Microsoft YaHei" w:eastAsia="Microsoft YaHei"/>
          <w:color w:val="55697D"/>
          <w:sz w:val="18"/>
        </w:rPr>
        <w:t>作者：Richa Dutt; Guangming Zheng; Zachary Charles Curran; Ronald Fick; Nikolay P. Nezlin; Miles Medina; Wenchong He; Paul M. DiGiacomo; et al.</w:t>
      </w:r>
    </w:p>
    <w:p>
      <w:r>
        <w:rPr>
          <w:rFonts w:ascii="Microsoft YaHei" w:hAnsi="Microsoft YaHei" w:eastAsia="Microsoft YaHei"/>
          <w:color w:val="55697D"/>
          <w:sz w:val="18"/>
        </w:rPr>
        <w:t>期刊：IEEE Transactions on Geoscience and Remote Sensing</w:t>
      </w:r>
    </w:p>
    <w:p>
      <w:r>
        <w:rPr>
          <w:rFonts w:ascii="Microsoft YaHei" w:hAnsi="Microsoft YaHei" w:eastAsia="Microsoft YaHei"/>
          <w:color w:val="55697D"/>
          <w:sz w:val="18"/>
        </w:rPr>
        <w:t>发表月份：2026 (month not verified)</w:t>
      </w:r>
    </w:p>
    <w:p>
      <w:r>
        <w:rPr>
          <w:rFonts w:ascii="Microsoft YaHei" w:hAnsi="Microsoft YaHei" w:eastAsia="Microsoft YaHei"/>
          <w:color w:val="55697D"/>
          <w:sz w:val="18"/>
        </w:rPr>
        <w:t>DOI：10.1109/TGRS.2026.3670718</w:t>
      </w:r>
    </w:p>
    <w:p>
      <w:r>
        <w:rPr>
          <w:rFonts w:ascii="Microsoft YaHei" w:hAnsi="Microsoft YaHei" w:eastAsia="Microsoft YaHei"/>
          <w:b/>
          <w:sz w:val="19"/>
        </w:rPr>
        <w:t>关键词：ocean colour; VIIRS; hyperspectral estimation</w:t>
      </w:r>
    </w:p>
    <w:p>
      <w:r>
        <w:rPr>
          <w:rFonts w:ascii="Microsoft YaHei" w:hAnsi="Microsoft YaHei" w:eastAsia="Microsoft YaHei"/>
        </w:rPr>
        <w:t>这项研究用机器学习从 VIIRS 顶层大气数据估计近岸水体叶绿素 a。它避开了复杂近岸水体中传统大气校正和经验算法容易累积误差的问题。研究训练模型把 TOA 卫星信号直接映射到叶绿素估计。结果提供了一条面向复杂近岸水体的替代反演路径。它对业务海色产品、近岸水质监测和藻华识别很有帮助。</w:t>
      </w:r>
    </w:p>
    <w:p>
      <w:r>
        <w:rPr>
          <w:rFonts w:ascii="Microsoft YaHei" w:hAnsi="Microsoft YaHei" w:eastAsia="Microsoft YaHei"/>
          <w:color w:val="0563C1"/>
          <w:sz w:val="18"/>
        </w:rPr>
        <w:t>链接：https://doi.org/10.1109/TGRS.2026.3670718</w:t>
      </w:r>
    </w:p>
    <w:p>
      <w:pPr>
        <w:pStyle w:val="Heading3"/>
      </w:pPr>
      <w:r>
        <w:rPr>
          <w:rFonts w:ascii="Microsoft YaHei" w:hAnsi="Microsoft YaHei" w:eastAsia="Microsoft YaHei"/>
          <w:b/>
        </w:rPr>
        <w:t>34. Performance Comparison of Multi-Task and Single-Task Learning in Ocean Color Retrieval: A Case Study of Hong Kong Coastal Waters</w:t>
      </w:r>
    </w:p>
    <w:p>
      <w:r>
        <w:rPr>
          <w:rFonts w:ascii="Microsoft YaHei" w:hAnsi="Microsoft YaHei" w:eastAsia="Microsoft YaHei"/>
          <w:color w:val="55697D"/>
          <w:sz w:val="18"/>
        </w:rPr>
        <w:t>作者：Chunlei Ma; Guang Zhang; Wenbo He; Jun Zhao; Zhou Peng; Xueming Zhu; Bin Ai</w:t>
      </w:r>
    </w:p>
    <w:p>
      <w:r>
        <w:rPr>
          <w:rFonts w:ascii="Microsoft YaHei" w:hAnsi="Microsoft YaHei" w:eastAsia="Microsoft YaHei"/>
          <w:color w:val="55697D"/>
          <w:sz w:val="18"/>
        </w:rPr>
        <w:t>期刊：IEEE Transactions on Geoscience and Remote Sensing</w:t>
      </w:r>
    </w:p>
    <w:p>
      <w:r>
        <w:rPr>
          <w:rFonts w:ascii="Microsoft YaHei" w:hAnsi="Microsoft YaHei" w:eastAsia="Microsoft YaHei"/>
          <w:color w:val="55697D"/>
          <w:sz w:val="18"/>
        </w:rPr>
        <w:t>发表月份：2026 (month not verified)</w:t>
      </w:r>
    </w:p>
    <w:p>
      <w:r>
        <w:rPr>
          <w:rFonts w:ascii="Microsoft YaHei" w:hAnsi="Microsoft YaHei" w:eastAsia="Microsoft YaHei"/>
          <w:color w:val="55697D"/>
          <w:sz w:val="18"/>
        </w:rPr>
        <w:t>DOI：10.1109/TGRS.2026.3675239</w:t>
      </w:r>
    </w:p>
    <w:p>
      <w:r>
        <w:rPr>
          <w:rFonts w:ascii="Microsoft YaHei" w:hAnsi="Microsoft YaHei" w:eastAsia="Microsoft YaHei"/>
          <w:b/>
          <w:sz w:val="19"/>
        </w:rPr>
        <w:t>关键词：ocean colour; multi-task learning; remote sensing products</w:t>
      </w:r>
    </w:p>
    <w:p>
      <w:r>
        <w:rPr>
          <w:rFonts w:ascii="Microsoft YaHei" w:hAnsi="Microsoft YaHei" w:eastAsia="Microsoft YaHei"/>
        </w:rPr>
        <w:t>这项研究比较多任务学习和单任务学习在香港近岸水体海色反演中的表现。它利用复杂近岸水体案例来测试不同机器学习策略是否能同时改善多个海色变量。研究评估模型在相关任务之间共享信息时是否更稳定、更准确。结果给出了多任务与单任务方法的性能差异和适用场景。它对复杂水体遥感产品开发、模型选择和区域监测很有参考价值。</w:t>
      </w:r>
    </w:p>
    <w:p>
      <w:r>
        <w:rPr>
          <w:rFonts w:ascii="Microsoft YaHei" w:hAnsi="Microsoft YaHei" w:eastAsia="Microsoft YaHei"/>
          <w:color w:val="0563C1"/>
          <w:sz w:val="18"/>
        </w:rPr>
        <w:t>链接：https://doi.org/10.1109/TGRS.2026.3675239</w:t>
      </w:r>
    </w:p>
    <w:p>
      <w:pPr>
        <w:pStyle w:val="Heading3"/>
      </w:pPr>
      <w:r>
        <w:rPr>
          <w:rFonts w:ascii="Microsoft YaHei" w:hAnsi="Microsoft YaHei" w:eastAsia="Microsoft YaHei"/>
          <w:b/>
        </w:rPr>
        <w:t>35. Field Campaign Design and Implementation with Traceability Matrix Decision Support</w:t>
      </w:r>
    </w:p>
    <w:p>
      <w:r>
        <w:rPr>
          <w:rFonts w:ascii="Microsoft YaHei" w:hAnsi="Microsoft YaHei" w:eastAsia="Microsoft YaHei"/>
          <w:color w:val="55697D"/>
          <w:sz w:val="18"/>
        </w:rPr>
        <w:t>作者：Kirk D. Knobelspiesse; Judy Alfter; Brian Cairns; Ivona Cetinić; Samuel LeBlanc; Sommer Nicholas; Rei Ueyama</w:t>
      </w:r>
    </w:p>
    <w:p>
      <w:r>
        <w:rPr>
          <w:rFonts w:ascii="Microsoft YaHei" w:hAnsi="Microsoft YaHei" w:eastAsia="Microsoft YaHei"/>
          <w:color w:val="55697D"/>
          <w:sz w:val="18"/>
        </w:rPr>
        <w:t>期刊：Journal of Atmospheric and Oceanic Technology</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DOI：10.1175/JTECH-D-25-0079.1</w:t>
      </w:r>
    </w:p>
    <w:p>
      <w:r>
        <w:rPr>
          <w:rFonts w:ascii="Microsoft YaHei" w:hAnsi="Microsoft YaHei" w:eastAsia="Microsoft YaHei"/>
          <w:b/>
          <w:sz w:val="19"/>
        </w:rPr>
        <w:t>关键词：satellite validation; field campaign; PACE</w:t>
      </w:r>
    </w:p>
    <w:p>
      <w:r>
        <w:rPr>
          <w:rFonts w:ascii="Microsoft YaHei" w:hAnsi="Microsoft YaHei" w:eastAsia="Microsoft YaHei"/>
        </w:rPr>
        <w:t>这项研究介绍用可追溯矩阵支持外场观测设计和实施的方法。它面向卫星验证和大型外场活动，把科学目标、观测需求、传感器配置和采样计划连接起来。研究重点是让每一项现场测量都能对应到明确的产品或算法验证需求。结果提供了一个更系统的外场设计决策流程。它对 PACE 验证航次、海色现场采样和跨团队观测协调很有帮助。</w:t>
      </w:r>
    </w:p>
    <w:p>
      <w:r>
        <w:rPr>
          <w:rFonts w:ascii="Microsoft YaHei" w:hAnsi="Microsoft YaHei" w:eastAsia="Microsoft YaHei"/>
          <w:color w:val="0563C1"/>
          <w:sz w:val="18"/>
        </w:rPr>
        <w:t>链接：https://doi.org/10.1175/JTECH-D-25-0079.1</w:t>
      </w:r>
    </w:p>
    <w:p>
      <w:pPr>
        <w:pStyle w:val="Heading3"/>
      </w:pPr>
      <w:r>
        <w:rPr>
          <w:rFonts w:ascii="Microsoft YaHei" w:hAnsi="Microsoft YaHei" w:eastAsia="Microsoft YaHei"/>
          <w:b/>
        </w:rPr>
        <w:t>36. Inconsistencies in annual variations of flux and reactivity of sinking particles in the Pacific Arctic: evidence from a sediment trap</w:t>
      </w:r>
    </w:p>
    <w:p>
      <w:r>
        <w:rPr>
          <w:rFonts w:ascii="Microsoft YaHei" w:hAnsi="Microsoft YaHei" w:eastAsia="Microsoft YaHei"/>
          <w:color w:val="55697D"/>
          <w:sz w:val="18"/>
        </w:rPr>
        <w:t>作者：Yang Zhang; Haiyan Jin; Yanpei Zhuang; Zhongqiang Ji; Jian Ren; Kui Wang; Jianfang Chen</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DOI：10.3389/fmars.2026.1806793</w:t>
      </w:r>
    </w:p>
    <w:p>
      <w:r>
        <w:rPr>
          <w:rFonts w:ascii="Microsoft YaHei" w:hAnsi="Microsoft YaHei" w:eastAsia="Microsoft YaHei"/>
          <w:b/>
          <w:sz w:val="19"/>
        </w:rPr>
        <w:t>关键词：primary production; carbon export; sediment traps</w:t>
      </w:r>
    </w:p>
    <w:p>
      <w:r>
        <w:rPr>
          <w:rFonts w:ascii="Microsoft YaHei" w:hAnsi="Microsoft YaHei" w:eastAsia="Microsoft YaHei"/>
        </w:rPr>
        <w:t>这项研究利用沉积物捕获器证据分析太平洋北极下沉颗粒通量和反应性的年际变化。它关注的不只是有多少颗粒下沉，还包括这些颗粒在化学和生物反应性上的差异。研究比较不同年份中颗粒通量与初级生产或环境条件之间的关系。结果显示，下沉通量和颗粒反应性并不总是同步变化。它对理解北极碳输出、颗粒降解和沉积物捕获器资料解释很重要。</w:t>
      </w:r>
    </w:p>
    <w:p>
      <w:r>
        <w:rPr>
          <w:rFonts w:ascii="Microsoft YaHei" w:hAnsi="Microsoft YaHei" w:eastAsia="Microsoft YaHei"/>
          <w:color w:val="0563C1"/>
          <w:sz w:val="18"/>
        </w:rPr>
        <w:t>链接：https://doi.org/10.3389/fmars.2026.1806793</w:t>
      </w:r>
    </w:p>
    <w:p>
      <w:pPr>
        <w:pStyle w:val="Heading3"/>
      </w:pPr>
      <w:r>
        <w:rPr>
          <w:rFonts w:ascii="Microsoft YaHei" w:hAnsi="Microsoft YaHei" w:eastAsia="Microsoft YaHei"/>
          <w:b/>
        </w:rPr>
        <w:t>37. Identifying drivers and dynamics of phytoplankton in the Black Sea: application of a neural emulator</w:t>
      </w:r>
    </w:p>
    <w:p>
      <w:r>
        <w:rPr>
          <w:rFonts w:ascii="Microsoft YaHei" w:hAnsi="Microsoft YaHei" w:eastAsia="Microsoft YaHei"/>
          <w:color w:val="55697D"/>
          <w:sz w:val="18"/>
        </w:rPr>
        <w:t>作者：Philip A. H. Smith; Anshul Chauhan; Marilaure Grégoire; Luc Vandenbulcke; Filipe Rodrigues; Asbjørn Christensen; Michael A. St John; Patrizio Mariani</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发表月份：2026-03</w:t>
      </w:r>
    </w:p>
    <w:p>
      <w:r>
        <w:rPr>
          <w:rFonts w:ascii="Microsoft YaHei" w:hAnsi="Microsoft YaHei" w:eastAsia="Microsoft YaHei"/>
          <w:color w:val="55697D"/>
          <w:sz w:val="18"/>
        </w:rPr>
        <w:t>DOI：10.3389/fmars.2026.1760162</w:t>
      </w:r>
    </w:p>
    <w:p>
      <w:r>
        <w:rPr>
          <w:rFonts w:ascii="Microsoft YaHei" w:hAnsi="Microsoft YaHei" w:eastAsia="Microsoft YaHei"/>
          <w:b/>
          <w:sz w:val="19"/>
        </w:rPr>
        <w:t>关键词：biogeochemical forecasting; neural network; operational oceanography</w:t>
      </w:r>
    </w:p>
    <w:p>
      <w:r>
        <w:rPr>
          <w:rFonts w:ascii="Microsoft YaHei" w:hAnsi="Microsoft YaHei" w:eastAsia="Microsoft YaHei"/>
        </w:rPr>
        <w:t>这项研究用神经模拟器识别黑海浮游植物变化的驱动因素和动力学。它把复杂生物地球化学模型或观测关系压缩成计算更高效的机器学习表示。研究分析环境变量如何控制浮游植物时空变化，并评估模拟器是否能再现关键动态。结果提供了一个用于快速探索和预测黑海生态状态的工具。它对区域生物地球化学预报、模型加速和业务海洋学很有帮助。</w:t>
      </w:r>
    </w:p>
    <w:p>
      <w:r>
        <w:rPr>
          <w:rFonts w:ascii="Microsoft YaHei" w:hAnsi="Microsoft YaHei" w:eastAsia="Microsoft YaHei"/>
          <w:color w:val="0563C1"/>
          <w:sz w:val="18"/>
        </w:rPr>
        <w:t>链接：https://doi.org/10.3389/fmars.2026.1760162</w:t>
      </w:r>
    </w:p>
    <w:p>
      <w:pPr>
        <w:pStyle w:val="Heading3"/>
      </w:pPr>
      <w:r>
        <w:rPr>
          <w:rFonts w:ascii="Microsoft YaHei" w:hAnsi="Microsoft YaHei" w:eastAsia="Microsoft YaHei"/>
          <w:b/>
        </w:rPr>
        <w:t>38. Subsurface biogeochemical response to Hurricane Idalia within a cyclonic eddy and river plume–stratified environment</w:t>
      </w:r>
    </w:p>
    <w:p>
      <w:r>
        <w:rPr>
          <w:rFonts w:ascii="Microsoft YaHei" w:hAnsi="Microsoft YaHei" w:eastAsia="Microsoft YaHei"/>
          <w:color w:val="55697D"/>
          <w:sz w:val="18"/>
        </w:rPr>
        <w:t>作者：Jennifer K. McWhorter; Lev B. Looney; Matthieu Le Hénaff; Heather L. Roman-Stork; Gregory R. Foltz; Fabian Gomez; Marin Cornec; Madison Soden; et al.</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DOI：10.3389/fmars.2026.1740354</w:t>
      </w:r>
    </w:p>
    <w:p>
      <w:r>
        <w:rPr>
          <w:rFonts w:ascii="Microsoft YaHei" w:hAnsi="Microsoft YaHei" w:eastAsia="Microsoft YaHei"/>
          <w:b/>
          <w:sz w:val="19"/>
        </w:rPr>
        <w:t>关键词：subsurface chlorophyll maximum; storm disturbance; vertical response</w:t>
      </w:r>
    </w:p>
    <w:p>
      <w:r>
        <w:rPr>
          <w:rFonts w:ascii="Microsoft YaHei" w:hAnsi="Microsoft YaHei" w:eastAsia="Microsoft YaHei"/>
        </w:rPr>
        <w:t>这项研究分析 Hurricane Idalia 经过气旋涡和河羽分层环境时的次表层生物地球化学响应。它关注风暴扰动如何与既有涡旋结构、淡水羽状体和分层共同作用。研究利用剖面或现场观测解析次表层叶绿素、营养盐和相关变量的变化。结果说明，风暴影响不仅发生在表层，也会通过混合和水团结构改变次表层生态状态。它对研究极端天气、垂向混合和 SCM/DCM 响应很有价值。</w:t>
      </w:r>
    </w:p>
    <w:p>
      <w:r>
        <w:rPr>
          <w:rFonts w:ascii="Microsoft YaHei" w:hAnsi="Microsoft YaHei" w:eastAsia="Microsoft YaHei"/>
          <w:color w:val="0563C1"/>
          <w:sz w:val="18"/>
        </w:rPr>
        <w:t>链接：https://doi.org/10.3389/fmars.2026.1740354</w:t>
      </w:r>
    </w:p>
    <w:p>
      <w:pPr>
        <w:pStyle w:val="Heading3"/>
      </w:pPr>
      <w:r>
        <w:rPr>
          <w:rFonts w:ascii="Microsoft YaHei" w:hAnsi="Microsoft YaHei" w:eastAsia="Microsoft YaHei"/>
          <w:b/>
        </w:rPr>
        <w:t>39. Spectral dependence of the depolarization ratio of pure water</w:t>
      </w:r>
    </w:p>
    <w:p>
      <w:r>
        <w:rPr>
          <w:rFonts w:ascii="Microsoft YaHei" w:hAnsi="Microsoft YaHei" w:eastAsia="Microsoft YaHei"/>
          <w:color w:val="55697D"/>
          <w:sz w:val="18"/>
        </w:rPr>
        <w:t>作者：Tikaram Neupane; P. Jeremy Werdell; Xiaodong Zhang</w:t>
      </w:r>
    </w:p>
    <w:p>
      <w:r>
        <w:rPr>
          <w:rFonts w:ascii="Microsoft YaHei" w:hAnsi="Microsoft YaHei" w:eastAsia="Microsoft YaHei"/>
          <w:color w:val="55697D"/>
          <w:sz w:val="18"/>
        </w:rPr>
        <w:t>期刊：Applied Optics</w:t>
      </w:r>
    </w:p>
    <w:p>
      <w:r>
        <w:rPr>
          <w:rFonts w:ascii="Microsoft YaHei" w:hAnsi="Microsoft YaHei" w:eastAsia="Microsoft YaHei"/>
          <w:color w:val="55697D"/>
          <w:sz w:val="18"/>
        </w:rPr>
        <w:t>发表月份：2026-05</w:t>
      </w:r>
    </w:p>
    <w:p>
      <w:r>
        <w:rPr>
          <w:rFonts w:ascii="Microsoft YaHei" w:hAnsi="Microsoft YaHei" w:eastAsia="Microsoft YaHei"/>
          <w:color w:val="55697D"/>
          <w:sz w:val="18"/>
        </w:rPr>
        <w:t>DOI：10.1364/AO.590152</w:t>
      </w:r>
    </w:p>
    <w:p>
      <w:r>
        <w:rPr>
          <w:rFonts w:ascii="Microsoft YaHei" w:hAnsi="Microsoft YaHei" w:eastAsia="Microsoft YaHei"/>
          <w:b/>
          <w:sz w:val="19"/>
        </w:rPr>
        <w:t>关键词：ocean lidar; pure water optics; bio-optic methods</w:t>
      </w:r>
    </w:p>
    <w:p>
      <w:r>
        <w:rPr>
          <w:rFonts w:ascii="Microsoft YaHei" w:hAnsi="Microsoft YaHei" w:eastAsia="Microsoft YaHei"/>
        </w:rPr>
        <w:t>这项研究测量或分析纯水退偏振比的光谱依赖性。它关注的是海洋激光雷达和偏振光学反演中一个基础但关键的光学参数。研究比较不同波长下纯水退偏振行为，为后续从水体信号中分离颗粒和分子贡献提供基准。结果改进了对纯水背景散射和偏振特性的认识。它对海洋 lidar、生物光学反演和主动遥感算法很有帮助。</w:t>
      </w:r>
    </w:p>
    <w:p>
      <w:r>
        <w:rPr>
          <w:rFonts w:ascii="Microsoft YaHei" w:hAnsi="Microsoft YaHei" w:eastAsia="Microsoft YaHei"/>
          <w:color w:val="0563C1"/>
          <w:sz w:val="18"/>
        </w:rPr>
        <w:t>链接：https://doi.org/10.1364/AO.590152</w:t>
      </w:r>
    </w:p>
    <w:p>
      <w:pPr>
        <w:pStyle w:val="Heading3"/>
      </w:pPr>
      <w:r>
        <w:rPr>
          <w:rFonts w:ascii="Microsoft YaHei" w:hAnsi="Microsoft YaHei" w:eastAsia="Microsoft YaHei"/>
          <w:b/>
        </w:rPr>
        <w:t>40. Spectral variability in particulate light backscattering in the sea: resolving fine-scale optical features and their biogeochemical significance</w:t>
      </w:r>
    </w:p>
    <w:p>
      <w:r>
        <w:rPr>
          <w:rFonts w:ascii="Microsoft YaHei" w:hAnsi="Microsoft YaHei" w:eastAsia="Microsoft YaHei"/>
          <w:color w:val="55697D"/>
          <w:sz w:val="18"/>
        </w:rPr>
        <w:t>作者：Michael G. Novak; Rüdiger Röttgers</w:t>
      </w:r>
    </w:p>
    <w:p>
      <w:r>
        <w:rPr>
          <w:rFonts w:ascii="Microsoft YaHei" w:hAnsi="Microsoft YaHei" w:eastAsia="Microsoft YaHei"/>
          <w:color w:val="55697D"/>
          <w:sz w:val="18"/>
        </w:rPr>
        <w:t>期刊：Optics Express</w:t>
      </w:r>
    </w:p>
    <w:p>
      <w:r>
        <w:rPr>
          <w:rFonts w:ascii="Microsoft YaHei" w:hAnsi="Microsoft YaHei" w:eastAsia="Microsoft YaHei"/>
          <w:color w:val="55697D"/>
          <w:sz w:val="18"/>
        </w:rPr>
        <w:t>发表月份：2026-02</w:t>
      </w:r>
    </w:p>
    <w:p>
      <w:r>
        <w:rPr>
          <w:rFonts w:ascii="Microsoft YaHei" w:hAnsi="Microsoft YaHei" w:eastAsia="Microsoft YaHei"/>
          <w:color w:val="55697D"/>
          <w:sz w:val="18"/>
        </w:rPr>
        <w:t>DOI：10.1364/OE.579542</w:t>
      </w:r>
    </w:p>
    <w:p>
      <w:r>
        <w:rPr>
          <w:rFonts w:ascii="Microsoft YaHei" w:hAnsi="Microsoft YaHei" w:eastAsia="Microsoft YaHei"/>
          <w:b/>
          <w:sz w:val="19"/>
        </w:rPr>
        <w:t>关键词：particulate backscattering; bio-optics; ocean colour</w:t>
      </w:r>
    </w:p>
    <w:p>
      <w:r>
        <w:rPr>
          <w:rFonts w:ascii="Microsoft YaHei" w:hAnsi="Microsoft YaHei" w:eastAsia="Microsoft YaHei"/>
        </w:rPr>
        <w:t>这项研究分析海水颗粒后向散射的光谱变异及其细尺度特征。它关注 bbp 光谱形状中可能被宽波段产品忽略的微小变化。研究把颗粒光学信号与颗粒组成、大小或生物地球化学状态联系起来。结果说明，高光谱或细光谱信息可以揭示更多颗粒过程细节。它对 PACE 高光谱海色、BGC-Argo bbp 解释和颗粒碳估算很有帮助。</w:t>
      </w:r>
    </w:p>
    <w:p>
      <w:r>
        <w:rPr>
          <w:rFonts w:ascii="Microsoft YaHei" w:hAnsi="Microsoft YaHei" w:eastAsia="Microsoft YaHei"/>
          <w:color w:val="0563C1"/>
          <w:sz w:val="18"/>
        </w:rPr>
        <w:t>链接：https://doi.org/10.1364/OE.579542</w:t>
      </w:r>
    </w:p>
    <w:p>
      <w:pPr>
        <w:pStyle w:val="Heading3"/>
      </w:pPr>
      <w:r>
        <w:rPr>
          <w:rFonts w:ascii="Microsoft YaHei" w:hAnsi="Microsoft YaHei" w:eastAsia="Microsoft YaHei"/>
          <w:b/>
        </w:rPr>
        <w:t>41. The PACE Data Hackweek Launches a New Wave of Open Science: How We Did It (Twice), and Why</w:t>
      </w:r>
    </w:p>
    <w:p>
      <w:r>
        <w:rPr>
          <w:rFonts w:ascii="Microsoft YaHei" w:hAnsi="Microsoft YaHei" w:eastAsia="Microsoft YaHei"/>
          <w:color w:val="55697D"/>
          <w:sz w:val="18"/>
        </w:rPr>
        <w:t>作者：Anna Windle; Ian Carroll; Carina Poulin; Skye Caplan; Jeremy Werdell</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 (month not verified)</w:t>
      </w:r>
    </w:p>
    <w:p>
      <w:r>
        <w:rPr>
          <w:rFonts w:ascii="Microsoft YaHei" w:hAnsi="Microsoft YaHei" w:eastAsia="Microsoft YaHei"/>
          <w:color w:val="55697D"/>
          <w:sz w:val="18"/>
        </w:rPr>
        <w:t>DOI：10.5670/oceanog.2026.e204</w:t>
      </w:r>
    </w:p>
    <w:p>
      <w:r>
        <w:rPr>
          <w:rFonts w:ascii="Microsoft YaHei" w:hAnsi="Microsoft YaHei" w:eastAsia="Microsoft YaHei"/>
          <w:b/>
          <w:sz w:val="19"/>
        </w:rPr>
        <w:t>关键词：PACE; ocean colour; hyperspectral remote sensing</w:t>
      </w:r>
    </w:p>
    <w:p>
      <w:r>
        <w:rPr>
          <w:rFonts w:ascii="Microsoft YaHei" w:hAnsi="Microsoft YaHei" w:eastAsia="Microsoft YaHei"/>
        </w:rPr>
        <w:t>这篇文章总结 PACE Data Hackweek 的组织经验和开放科学实践。它关注的对象不是单一科学结果，而是如何让研究者有效学习和使用 PACE 高光谱数据。文章梳理课程设计、数据访问、协作工具和社区参与方式。结果展示了 Hackweek 如何促进开放代码、开放数据和跨学科训练。它对 PACE 用户社区建设、海色遥感教学和可重复科研工作流很有帮助。</w:t>
      </w:r>
    </w:p>
    <w:p>
      <w:r>
        <w:rPr>
          <w:rFonts w:ascii="Microsoft YaHei" w:hAnsi="Microsoft YaHei" w:eastAsia="Microsoft YaHei"/>
          <w:color w:val="0563C1"/>
          <w:sz w:val="18"/>
        </w:rPr>
        <w:t>链接：https://doi.org/10.5670/oceanog.2026.e204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