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7324D"/>
          <w:sz w:val="44"/>
        </w:rPr>
        <w:t>每日论文推送</w:t>
      </w:r>
    </w:p>
    <w:p>
      <w:pPr>
        <w:jc w:val="center"/>
      </w:pPr>
      <w:r>
        <w:rPr>
          <w:rFonts w:ascii="Microsoft YaHei" w:hAnsi="Microsoft YaHei" w:eastAsia="Microsoft YaHei"/>
          <w:color w:val="55697D"/>
          <w:sz w:val="19"/>
        </w:rPr>
        <w:t>检索日期：2026-06-07 | GitHub Actions 自动生成</w:t>
      </w:r>
    </w:p>
    <w:p>
      <w:pPr>
        <w:pStyle w:val="Heading1"/>
      </w:pPr>
      <w:r>
        <w:t>今日总览</w:t>
      </w:r>
    </w:p>
    <w:p>
      <w:r>
        <w:rPr>
          <w:rFonts w:ascii="Microsoft YaHei" w:hAnsi="Microsoft YaHei" w:eastAsia="Microsoft YaHei"/>
        </w:rPr>
        <w:t>历史去重后今日新增 3 篇。排序规则：Nature 系列、Science 系列、其余重点期刊、重点关注团队、其他相关补充论文。</w:t>
      </w:r>
    </w:p>
    <w:p>
      <w:pPr>
        <w:pStyle w:val="Heading1"/>
      </w:pPr>
      <w:r>
        <w:t>论文速读</w:t>
      </w:r>
    </w:p>
    <w:p>
      <w:pPr>
        <w:pStyle w:val="Heading2"/>
      </w:pPr>
      <w:r>
        <w:t>重点期刊：按影响力和相关性排序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1. Riverine Particulate Organic Matter Exported to the Adjacent Coastal Ocean: Implications for Marine Zooplankton in a Highly Productive Coastal Upwelling Area</w:t>
      </w:r>
    </w:p>
    <w:p>
      <w:r>
        <w:rPr>
          <w:rFonts w:ascii="Microsoft YaHei" w:hAnsi="Microsoft YaHei" w:eastAsia="Microsoft YaHei"/>
          <w:color w:val="55697D"/>
          <w:sz w:val="18"/>
        </w:rPr>
        <w:t>作者：Alexander Galán; Marcus Sobarzo; Gonzalo S. Saldías; Elizabeth Curra‐Sánchez; Victor M. Aguilera; Valentina Manriquez; Alberto Araneda; Cristian A. Vargas</w:t>
      </w:r>
    </w:p>
    <w:p>
      <w:r>
        <w:rPr>
          <w:rFonts w:ascii="Microsoft YaHei" w:hAnsi="Microsoft YaHei" w:eastAsia="Microsoft YaHei"/>
          <w:color w:val="55697D"/>
          <w:sz w:val="18"/>
        </w:rPr>
        <w:t>期刊：Biogeosciences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DOI：10.1029/2025jg008810</w:t>
      </w:r>
    </w:p>
    <w:p>
      <w:r>
        <w:rPr>
          <w:rFonts w:ascii="Microsoft YaHei" w:hAnsi="Microsoft YaHei" w:eastAsia="Microsoft YaHei"/>
          <w:b/>
          <w:sz w:val="19"/>
        </w:rPr>
        <w:t>关键词：carbon pump; phytoplankton; microbial carbon</w:t>
      </w:r>
    </w:p>
    <w:p>
      <w:r>
        <w:rPr>
          <w:rFonts w:ascii="Microsoft YaHei" w:hAnsi="Microsoft YaHei" w:eastAsia="Microsoft YaHei"/>
        </w:rPr>
        <w:t>这项研究关注有机碳输出和生物碳泵过程。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链接：https://doi.org/10.1029/2025jg008810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2. Reversible Regime Change: Climate‐Driven Phytoplankton Community Shifts in the Cariaco Basin, Venezuela</w:t>
      </w:r>
    </w:p>
    <w:p>
      <w:r>
        <w:rPr>
          <w:rFonts w:ascii="Microsoft YaHei" w:hAnsi="Microsoft YaHei" w:eastAsia="Microsoft YaHei"/>
          <w:color w:val="55697D"/>
          <w:sz w:val="18"/>
        </w:rPr>
        <w:t>作者：Benjamin Post; Esteban Acevedo‐Trejos; Subhendu Chakraborty; Andrew D. Barton; Agostino Merico</w:t>
      </w:r>
    </w:p>
    <w:p>
      <w:r>
        <w:rPr>
          <w:rFonts w:ascii="Microsoft YaHei" w:hAnsi="Microsoft YaHei" w:eastAsia="Microsoft YaHei"/>
          <w:color w:val="55697D"/>
          <w:sz w:val="18"/>
        </w:rPr>
        <w:t>期刊：Biogeosciences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DOI：10.1029/2025jg009360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链接：https://doi.org/10.1029/2025jg009360</w:t>
      </w:r>
    </w:p>
    <w:p>
      <w:pPr>
        <w:pStyle w:val="Heading2"/>
      </w:pPr>
      <w:r>
        <w:t>其他相关期刊：按主题相关性补充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3. Rainfall-Runoff Modelling: A Review of Empirical, Physically-Based and Machine Learning Approaches and Climate Change Applications</w:t>
      </w:r>
    </w:p>
    <w:p>
      <w:r>
        <w:rPr>
          <w:rFonts w:ascii="Microsoft YaHei" w:hAnsi="Microsoft YaHei" w:eastAsia="Microsoft YaHei"/>
          <w:color w:val="55697D"/>
          <w:sz w:val="18"/>
        </w:rPr>
        <w:t>作者：Dasari Omkar; S. Selvakumar; S. Pazhanivelan; M. Raju; K. P. Ragunath; V. Ravikumar</w:t>
      </w:r>
    </w:p>
    <w:p>
      <w:r>
        <w:rPr>
          <w:rFonts w:ascii="Microsoft YaHei" w:hAnsi="Microsoft YaHei" w:eastAsia="Microsoft YaHei"/>
          <w:color w:val="55697D"/>
          <w:sz w:val="18"/>
        </w:rPr>
        <w:t>期刊：International Journal of Environment and Climate Change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DOI：10.9734/ijecc/2026/v16i65499</w:t>
      </w:r>
    </w:p>
    <w:p>
      <w:r>
        <w:rPr>
          <w:rFonts w:ascii="Microsoft YaHei" w:hAnsi="Microsoft YaHei" w:eastAsia="Microsoft YaHei"/>
          <w:b/>
          <w:sz w:val="19"/>
        </w:rPr>
        <w:t>关键词：ocean colour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方法上使用机器学习、深度学习或神经模拟器来提取信号、反演变量或识别驱动机制。 核心实现是提出可复用的框架、流程或数据产品，使类似观测、反演、验证或趋势分析可以更系统地开展。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链接：https://doi.org/10.9734/ijecc/2026/v16i65499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